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993a" w14:textId="1c79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 ноября 2011 года № 1265 "Об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машин" и от 15 апреля 2013 года № 348 "О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2016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1265 «Об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машин» (САПП Республики Казахстан, 2011 г., № 60, ст. 863);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348 «О внесении изменений и дополнений в некоторые решения Правительства Республики Казахстан» (САПП Республики Казахстан, 2013 г., № 25, ст. 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Республики Казахстан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