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e6f" w14:textId="4d76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регистратора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2016 года № 452. Утратило силу постановлением Правительства Республики Казахстан от 5 сентября 2023 года № 767.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05.09.2023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05.02.2020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22 июля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регистратором акционерное общество "Информационно-учетный центр".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05.02.2020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22 июля 2016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