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2ef3" w14:textId="f702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2016 года № 439. Утратило силу постановлением Правительства Республики Казахстан от 13 июля 2023 года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Закона Республики Казахстан от 6 апреля 2016 года "О правовых актах"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2016 года № 439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29.07.2019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Закона Республики Казахстан от 6 апреля 2016 года "О правовых актах" (далее – Закон) и определяют порядок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Казахстан.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реестр нормативных правовых актов Республики Казахстан (далее – Государственный реестр) – единая система государственного учета нормативных правовых актов Республики Казахстан, содержащая реквизиты нормативных правовых актов и другие сведения информационно-справочного характера об этих актах;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Эталонный контрольный банк нормативных правовых актов Республики Казахстан (далее – Эталонный контрольный банк) – совокупность нормативных правовых актов на бумажном носителе и электронная система нормативных правовых актов в форме электронного документа, сведения о которых внесены в государственный реестр нормативных правовых актов Республики Казахстан;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интранет-портал государственных органов (далее – ИПГО) – информационная система, предназначенная для автоматизации ведомственных и межведомственных бизнес–процессов государственных органов;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эталонный контрольный нормативный правовой акт – нормативный правовой акт на бумажном носителе и в форме электронного документа (с изменениями и дополнениями), подписанный электронной цифровой подписью должностного лица уполномоченной организации, определяемой Правительством Республики Казахстан для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 (далее – уполномоченная организация);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система электронного документооборота – система обмена электронными документами, отношения между участниками которой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 и иными нормативными правовыми актами Республики Казахстан;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реестр и Эталонный контрольный банк создаются с целью обеспечения единого государственного учета нормативных правовых актов Республики Казахстан.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Ведение Государственного реестра и Эталонного контрольного банка осуществляет уполномоченная организация.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Нормативные правовые акты, внесенные в Эталонный контрольный банк, подлежат учету в хронологическом порядке.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эталонных контрольных нормативных правовых актов срок хранения – "постоянно".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Нормативные правовые акты с пометкой "Для служебного пользования", "Без опубликования в печати", "Не для печати" размещаются в Эталонном контрольном банке в электронном виде в виде реквизитов в соответствии с подпунктами 2), 3), 4), 5), 6), 7)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включению в Государственный реестр и Эталонный контрольный банк нормативные правовые акты с грифом "особой важности", "совершенно секретно", "секретно".</w:t>
      </w:r>
    </w:p>
    <w:bookmarkEnd w:id="19"/>
    <w:bookmarkStart w:name="z1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Государственного реестра и Эталонного контрольного банка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Копии нормативных правовых актов Президента Республики Казахстан, Председателя Совета Безопасности Республики Казахстан, Парламента Республики Казахстан и его палат, Конституционного Суда Республики Казахстан и Верховного Суда Республики Казахстан направляются государственными органами в уполномоченную организацию в бумажном и электронном виде в течение десяти календарных дней со дня подписания в одном экземпляре на казахском и русском языках, заверенные печатью государственного органа и удостоверенные электронной цифровой подписью лица, уполномоченного подписывать нормативные правовые акты,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 Правительства Республики Казахстан направляются в уполномоченную организацию только в форме электронных документов, удостоверенных электронной цифровой подписью лица, уполномоченного подписывать нормативные правовые акты,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Правительства РК от 09.02.2023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Нормативные правовые приказы министров Республики Казахстан и иных руководителей центральных государственных органов, руководителей ведомств центральных государственных органов, нормативные правовые постановления Центральной избирательной комиссии Республики Казахстан, Высшей аудиторской палаты Республики Казахстан, Национального Банка Республики Казахстан и иных центральных государственных органов, нормативные правовые решения маслихатов, нормативные правовые постановления акиматов, нормативные правовые постановления ревизионных комиссий и нормативные правовые решения акимов, прошедшие государственную регистрацию в Министерстве юстиции Республики Казахстан (далее – Министерство юстиции) или его территориальных органах, направляются органами юстиции в уполномоченную организацию посредством ИПГО в электронном виде, на казахском и русском языках, автоматически в течение одного дня с момента их внесения в Реестр государственной регистрации нормативных правовых актов.</w:t>
      </w:r>
    </w:p>
    <w:bookmarkEnd w:id="23"/>
    <w:bookmarkStart w:name="z7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доступа к ИПГО нормативные правовые акты, прошедшие государственную регистрацию в Министерстве юстиции Республики Казахстан и (или) его территориальных органах, направляются государственными органами-разработчиками в уполномоченную организацию в бумажном и электронном виде в течение десяти календарных дней со дня государственной регистрации в одном экземпляре на казахском и русском языках, заверенные печатью государственного органа и удостоверенные электронной цифровой подписью лица, уполномоченного подписывать нормативные правовые акты,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4"/>
    <w:bookmarkStart w:name="z7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 с пометками "Для служебного пользования", "Без опубликования в печати", "Не для печати", прошедшие государственную регистрацию в Министерстве юстиции Республики Казахстан и (или) его территориальных органах, направляются государственными органами в уполномоченную организацию в электронном виде в виде реквизитов в течение десяти календарных дней со дня государственной регистрации на казахском и русском языках, удостоверенные электронной цифровой подписью лица, уполномоченного подписывать нормативные правовые акты,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13.05.2021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1093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Нормативные правовые акты, указанные в части первой пункта 9 настоящих Правил, не подлежащие государственной регистрации в Министерстве юстиции или его территориальных органах, направляются государственными органами в уполномоченную организацию в электронном виде в течение пяти рабочих дней со дня их подписания на казахском и русском языках, удостоверенные электронной цифровой подписью лица, уполномоченного подписывать нормативные правовые акты, указанные в статье 35 Закона.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Правительства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1093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Направление в уполномоченную организацию нормативных правовых актов в электронном виде,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частями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производится посредством системы электронного документооборота.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электронной цифровой подписью совместных нормативных правовых актов обеспечивается уполномоченным органом, определенным ответственным за разработку нормативного правового акта.</w:t>
      </w:r>
    </w:p>
    <w:bookmarkEnd w:id="28"/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Регистрация поступившего нормативного правового акта в Эталонном контрольном банке осуществляется при его наличии в бумажном и электронном виде.</w:t>
      </w:r>
    </w:p>
    <w:bookmarkEnd w:id="29"/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поступивших нормативных правовых актов,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частях первой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осуществляется без их наличия в бумажном виде.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постановлением Правительства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1093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Поступившие в электронном виде нормативные правовые акты проходят процедуру проверки подлинности электронно-цифровой подписи, посредством которой они удостоверены, в порядке, установленном уполномоченным органом в сфере информатизации. Реквизиты и текст нормативного правового акта проверяются на принадлежность их к одному нормативному правовому акту.</w:t>
      </w:r>
    </w:p>
    <w:bookmarkEnd w:id="31"/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результата проверки, нормативные правовые акты в электронном виде считаются неполученными, о чем отправителю направляется уведомление с указанием причин неполучения документа из информационной системы Эталонного контрольного банка в систему электронного документооборота.</w:t>
      </w:r>
    </w:p>
    <w:bookmarkEnd w:id="32"/>
    <w:bookmarkStart w:name="z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 нормативные правовые акты в электронном виде направляются государственными органами в уполномоченную организацию в течение двух рабочих дней со дня получения уведомления о неполучении документа.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Нормативные правовые акты, подлежащие внесению в Государственный реестр, включаются в него в течение пяти рабочих дней с момента их поступления в уполномоченную организацию и им присваиваются регистрационные номера.</w:t>
      </w:r>
    </w:p>
    <w:bookmarkEnd w:id="34"/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Внесение в Эталонный контрольный банк поступивших нормативных правовых актов осуществляется в течение пяти рабочих дней со дня их поступления в уполномоченную организацию.</w:t>
      </w:r>
    </w:p>
    <w:bookmarkEnd w:id="35"/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Нормативные правовые акты, включенные в Эталонный контрольный банк, поддерживаются в контрольном состоянии посредством внесения в них текущих изменений и дополнений, признания отдельных частей нормативных правовых актов утратившими силу либо приостановления их действия.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дополнений в нормативные правовые акты, признании отдельных частей нормативных правовых актов утратившими силу либо приостановлении их действия в их текст вносятся отметки, точно отражающие формулировку вносимых норм, а также информацию о форме, дате принятия и номере акта.</w:t>
      </w:r>
    </w:p>
    <w:bookmarkEnd w:id="37"/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признании нормативного правового акта утратившим силу либо приостановлении его действия на определенный срок производятся соответствующие записи в Государственном реестре и отметка на бумажном и (или) электронном тексте нормативного правового акта, внесенного в Эталонный контрольный банк, о признании его утратившим силу либо приостановлении его действия со ссылкой на соответствующий нормативный правовой акт.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формировании Эталонного контрольного банка сверка текстов нормативных правовых актов на казахском и русском языках не производится.</w:t>
      </w:r>
    </w:p>
    <w:bookmarkEnd w:id="39"/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Инструкция по формированию Эталонного контрольного банка, а также внесению в него сведений определяется Министром юстиции Республики Казахстан.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2016 года № 439</w:t>
            </w:r>
          </w:p>
        </w:tc>
      </w:tr>
    </w:tbl>
    <w:bookmarkStart w:name="z3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41"/>
    <w:bookmarkStart w:name="z3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2006 года № 343 "Об утверждении Правил ведения Государственного реестра нормативных правовых актов, эталонного контрольного банка нормативных правовых актов Республики Казахстан" (САПП Республики Казахстан, 2006 г., № 15, ст. 149).</w:t>
      </w:r>
    </w:p>
    <w:bookmarkEnd w:id="42"/>
    <w:bookmarkStart w:name="z3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2007 года № 1094 "О внесении изменений и дополнений в постановления Правительства Республики Казахстан от 29 апреля 2006 года № 343 и от 25 августа 2006 года № 817" (САПП Республики Казахстан, 2007 г., № 43, ст. 510).</w:t>
      </w:r>
    </w:p>
    <w:bookmarkEnd w:id="43"/>
    <w:bookmarkStart w:name="z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6 октября 2011 года № 1141 "О внесении изменений и дополнений в некоторые решения Правительства Республики Казахстан" (САПП Республики Казахстан, 2011 г., № 56, ст. 794).</w:t>
      </w:r>
    </w:p>
    <w:bookmarkEnd w:id="44"/>
    <w:bookmarkStart w:name="z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сентября 2014 года № 1045 "Об определении государственного предприятия, осуществляющего ведение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 и внесении изменения в постановление Правительства Республики Казахстан от 29 апреля 2006 года № 343 "Об утверждении Правил ведения Государственного реестра нормативных правовых актов, эталонного контрольного банка нормативных правовых актов Республики Казахстан" (САПП Республики Казахстан, 2014 г., № 59-60, ст. 564).</w:t>
      </w:r>
    </w:p>
    <w:bookmarkEnd w:id="45"/>
    <w:bookmarkStart w:name="z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28 января 2016 года № 35 "О внесении изменений в постановления Правительства Республики Казахстан от 29 апреля 2006 года № 343 "Об утверждении Правил ведения Государственного реестра нормативных правовых актов, эталонного контрольного банка нормативных правовых актов Республики Казахстан" и от 21 октября 2013 года № 1124 "Об определении интернет-ресурса, осуществляющего официальное опубликование нормативных правовых приказов министров Республики Казахстан и иных руководителей центральных государственных органов, руководителей ведомств, нормативных правовых актов центральных и местных исполнительных органов, постановлений центральных государственных органов, нормативных постановлений Центральной избирательной комиссии, нормативных правовых решений маслихатов, а также нормативных правовых постановлений акиматов и нормативных правовых решений акимов, и внесении изменений в некоторые решения Правительства Республики Казахстан" (САПП Республики Казахстан, 2016 г., № 7, ст. 30).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