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9bc4" w14:textId="9129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2016 год и внесении изменений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2016 года № 438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в целях реализации указов Президента Республики Казахстан от 6 мая 2016 года 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дальнейшему совершенствованию системы государственного управления Республики Казахстан» и от 1 июня 2016 года 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«Некоторые вопросы республиканского государственного учреждения «Служба центральных коммуникаций»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показателей республиканского бюджета на 2016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«О реализации Закона Республики Казахстан «О республиканском бюджете на 2016 – 2018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республиканских бюджетных инвестиций,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«II. Бюджетные инвестиции, планируемые посредством участия государства в уставном капитале юридических лиц»: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функциональную группу 12 «Транспорт и коммуникации»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757"/>
        <w:gridCol w:w="757"/>
        <w:gridCol w:w="734"/>
        <w:gridCol w:w="5818"/>
        <w:gridCol w:w="1640"/>
        <w:gridCol w:w="1849"/>
        <w:gridCol w:w="1850"/>
      </w:tblGrid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11 707 344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16 283 122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7 717 560
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2 410 272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6 208 391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1 398 597
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2 410 272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6 208 391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1 398 597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9 297 072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10 074 731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6 318 963
</w:t>
            </w:r>
          </w:p>
        </w:tc>
      </w:tr>
      <w:tr>
        <w:trPr>
          <w:trHeight w:val="15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инфокоммуникационный холдинг «Зерде» для внедрения и развития цифрового телерадиовещания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9 297 072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10 074 731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6 318 963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заданий на 2016 год, утвержденном указанным постановлением, строки, порядковые номера 51 - 60,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2513"/>
        <w:gridCol w:w="3791"/>
        <w:gridCol w:w="1915"/>
        <w:gridCol w:w="1894"/>
        <w:gridCol w:w="1894"/>
        <w:gridCol w:w="1510"/>
      </w:tblGrid>
      <w:tr>
        <w:trPr>
          <w:trHeight w:val="11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в сети Интернет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социально-экономической и общественно- политической жизни страны. Популяризация казахоязычных СМИ в Интернете, развитие отечественных интернет-СМИ. Развитие государственного языка. Освещение деятельности Премьер-Министра и Правительства Республики Казахстан в интернете. Сбор мультимедийного контента Казахстана. Повышение образованности, культурного уровня, патриотизма. Создание электронной базы книг, продвижение казахской литературы. Изучение и сохранение историко-культурного наследия страны, возрождение историко-культурных традиций, освещение хода реализации Стратегии «Казахстан-2050».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«Казконтент»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«Проведение государственной информационной политики»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2016387</w:t>
            </w:r>
          </w:p>
        </w:tc>
      </w:tr>
      <w:tr>
        <w:trPr>
          <w:trHeight w:val="11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АО «Агентство «Хабар»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телеканалы «Хабар», «KazakhTV», «24KZ», а также «Білім және Мәдениет»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«Агентство «Хабар»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«Проведение государственной информационной политики»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13525164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АО «РТРК «Казахстан»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телеканалы «Казахстан», «Балапан», «KazSport», «Первый канал Евразия», областные телеканалы, «Казахское радио», радио «Шалкар», радио «Астана», радио «Classic»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 канская телерадиокорпорация «Казахстан»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«Проведение государственной информационной политики»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18209937</w:t>
            </w:r>
          </w:p>
        </w:tc>
      </w:tr>
      <w:tr>
        <w:trPr>
          <w:trHeight w:val="11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национальный филиал межгосударственной телерадиокомпании «Мир»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телеканалы «Мир», «Мир 24»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филиал межгосударственной телерадиокомпании «Мир» в Республике Казахстан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«Проведение государственной информационной политики»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307 086</w:t>
            </w:r>
          </w:p>
        </w:tc>
      </w:tr>
      <w:tr>
        <w:trPr>
          <w:trHeight w:val="11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аренде транспондеров и распространение государственных и негосударственных теле-, радиоканалов через АО «Казтелерадио»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аренде спутникового ресурса для распространения теле- и радиоканалов через Национальную спутниковую сеть телерадиовещания. Услуги по аренде спутникового ресурса и распространению государственных и негосударственных теле- и радиоканалов в составе бесплатного пакета спутниковой сети телерадиовещания. Услуги по распространению теле- и радиоканалов в сети цифрового эфирного вещания, а также оплата текущих расходов по внедрению цифрового эфирного вещания. Резервирование спутникового ресурса на спутнике «Kazsat-2» для распространения теле- и радиоканалов на сеть цифровых передатчиков эфирного вещания и сеть аналоговых передатчиков эфирного вещания. Услуги по распространению информации, публикуемой в периодических печатных изданиях, а также в сети интернет-ресурсов собственников периодических печатных изданий, через сеть телерадиовещания. Услуги по распространению государственных и негосударственных теле- и радиоканалов в сети интернет.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«Казтелерадио»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«Проведение государственной информационной политики»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4233350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ТОО «Жас оркен»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«Ұлан», «Дружные ребята», журналы «Ақ желкен», «Балдырған»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«Жас оркен»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«Проведение государственной информационной политики»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102 566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ТОО «Қазақ газеттері»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«Ана тілі», «Экономика», «Ұйғыр айвази», журналы «Мысль», «Ақиқат», «Үркер»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«Қазақ газеттері»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«Проведение  государственной информационной политики»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695 815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средств массовой информации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и методическое сопровождение вопросов проведения государственной информационной политики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информации и коммуникаций Республи ки Казахстан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«Центр анализа и информации» Министерства информации и коммуникаций Республики Казахстан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«Проведение государственной информационной политики»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670 067</w:t>
            </w:r>
          </w:p>
        </w:tc>
      </w:tr>
      <w:tr>
        <w:trPr>
          <w:trHeight w:val="11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АО «Республиканская газета «Егемен Қазақстан»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газету «Егемен Қазақстан»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 канская газета «Егемен Қазақстан»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«Проведение государственной информационной политики»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877 536</w:t>
            </w:r>
          </w:p>
        </w:tc>
      </w:tr>
      <w:tr>
        <w:trPr>
          <w:trHeight w:val="11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 ной информационной политики через АО «Республиканская газета «Казахстанская правда»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газету «Казахстанская правда»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 канская газета «Казахстанская правда»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«Проведение государственной информационной политики»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721 152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Министерством информации и коммуникаций Республики Казахстан внести изменения в сводный план финансирования по обязательствам и платежам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2016 года № 438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Корректировка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показателей республиканского бюджета на 2016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665"/>
        <w:gridCol w:w="2295"/>
        <w:gridCol w:w="7726"/>
        <w:gridCol w:w="2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(+/-)</w:t>
            </w:r>
          </w:p>
        </w:tc>
      </w:tr>
      <w:tr>
        <w:trPr>
          <w:trHeight w:val="3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-1 294 401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-489 046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Службы центральных коммуникаций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-489 046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-805 355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координации и контроля космической деятельности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-805 355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-41 417 629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-41 417 629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41 417 629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41 417 629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1 294 401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-65 226 855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«электронного правительства», инфокоммуникационной инфраструктуры и информационной безопасности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-55 929 783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инфокоммуникационный холдинг «Зерде» для развития и внедрения цифрового телерадиовещания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-9 297 072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1 294 401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реализация политики государства в сфере связи, информатизации и информации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1 294 401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«электронного правительства», инфокоммуникационной инфраструктуры и информационной безопасности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55 929 783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инфокоммуникационный холдинг «Зерде» для внедрения и развития цифрового телерадиовещания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