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50b2" w14:textId="9685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2016 года № 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2016 года № 436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2009 года № 936 «О создании Комиссии по вопросам рассмотрения тематики исследований, финансируемых из республиканского бюджета, и совместных исследований с зарубежными организациями».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«О внесении изменений в некоторые решения Правительства Республики Казахстан и распоряжения Премьер-Министра Республики Казахстан» (САПП Республики Казахстан, 2011 г., № 43, ст. 566).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26 марта 2012 года № 353 «О внесении изменений в некоторые решения Правительства Республики Казахстан и распоряжение Премьер-Министра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17 июня 2013 года № 607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2013 г., № 38, ст. 552).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2014 г., № 55-56, ст. 540).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