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f86" w14:textId="0ceb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произошедшей чрезвычайной ситуацией в Монголии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2016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200000 (двести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name: MINISTRY OF FINANCE OF MONGOLIA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No: 340101868003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Beneficiary’s Bank: State Bank of Mongolia, Ulaanbaatar, Mongolia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Swift code: STBMMNUBC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Correspondent bank: COMMERZBANK AG, FRANKFURT AM MAIN,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GERMANY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 code: COBADEFF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No: 400878514900 USD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