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3e5" w14:textId="c517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Генерального комиссара секции на Всемирной выставке "ЭКСПО-2016 Анталья"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международных выставках от 22 ноября 1928 года, ратифицированной Законом Республики Казахстан от 16 апреля 2014 года,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Генеральным комиссаром секции на Всемирной выставке «ЭКСПО-2016 Анталья» Ситпаеву Гульнару Токбергеновну – генерального директора республиканского государственного предприятия на праве хозяйственного ведения «Институт ботаники и фитоинтродукции» Комитета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