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2352" w14:textId="70a2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 на привлечение иностранной рабочей силы по приоритетному проекту "Модернизация Павлодарского НХЗ" и утверждении условий выдачи разрешений на привлечение иностранной рабочей силы для реализации приоритетного проекта "Модернизация Павлодарского НХЗ"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2016 года № 381.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квоты на привлечение иностранной рабочей силы по приоритетному проекту "Модернизация Павлодарского НХЗ"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условия выдачи разрешений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привлечение иностранной рабочей силы для реализации приоритетного проекта "Модернизация Павлодарского НХЗ" (заявители – товарищество с ограниченной ответственностью "NFC Kazakhstan", филиал "Rominserv S.R.L." в Республике Казахстан).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2016 года № 381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Квоты на привлечение иностранной рабочей силы</w:t>
      </w:r>
      <w:r>
        <w:br/>
      </w:r>
      <w:r>
        <w:rPr>
          <w:rFonts w:ascii="Times New Roman"/>
          <w:b/>
          <w:i w:val="false"/>
          <w:color w:val="000000"/>
        </w:rPr>
        <w:t>по приоритетному проекту "Модернизация Павлодарского НХЗ"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7030"/>
        <w:gridCol w:w="624"/>
        <w:gridCol w:w="1945"/>
        <w:gridCol w:w="2053"/>
      </w:tblGrid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(чел.)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"Модернизация Павлодарского НХЗ"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"NFC Kazakhstan", филиал "Rominserv S.R.L." в Республике Казахстан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Павлодар, Павлодарская область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2012–2016 годы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год: 1 044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2016 года № 381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выдачи разрешений</w:t>
      </w:r>
      <w:r>
        <w:br/>
      </w:r>
      <w:r>
        <w:rPr>
          <w:rFonts w:ascii="Times New Roman"/>
          <w:b/>
          <w:i w:val="false"/>
          <w:color w:val="000000"/>
        </w:rPr>
        <w:t>на привлечение иностранной рабочей силы для реализации</w:t>
      </w:r>
      <w:r>
        <w:br/>
      </w:r>
      <w:r>
        <w:rPr>
          <w:rFonts w:ascii="Times New Roman"/>
          <w:b/>
          <w:i w:val="false"/>
          <w:color w:val="000000"/>
        </w:rPr>
        <w:t>приоритетного проекта "Модернизация Павлодарского НХЗ"</w:t>
      </w:r>
      <w:r>
        <w:br/>
      </w:r>
      <w:r>
        <w:rPr>
          <w:rFonts w:ascii="Times New Roman"/>
          <w:b/>
          <w:i w:val="false"/>
          <w:color w:val="000000"/>
        </w:rPr>
        <w:t>(заявители – товарищество с ограниченной ответственностью "NFC</w:t>
      </w:r>
      <w:r>
        <w:br/>
      </w:r>
      <w:r>
        <w:rPr>
          <w:rFonts w:ascii="Times New Roman"/>
          <w:b/>
          <w:i w:val="false"/>
          <w:color w:val="000000"/>
        </w:rPr>
        <w:t>Kazakhstan", филиал "Rominserv S.R.L." в Республике Казахстан)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Документы, прилагаемые к заявлению на привлечение иностранной рабочей силы, представляемые работодателем либо уполномоченным им лицом в уполномоченный орган административно-территориальной единицы, на территории которой реализуется приоритетный проект, должны содержать: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привлекаемых иностранных работниках с указанием фамилии, имени, отчества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квалификации (должности) в соответствии с применяемыми в Республике Казахстан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 </w:t>
      </w:r>
      <w:r>
        <w:rPr>
          <w:rFonts w:ascii="Times New Roman"/>
          <w:b w:val="false"/>
          <w:i w:val="false"/>
          <w:color w:val="000000"/>
          <w:sz w:val="28"/>
        </w:rPr>
        <w:t>единым тарифно-квалификационным справочником 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профессий рабочих, тарифно-квалификационными характеристиками профессий рабочих и государственным классификатором Республики Казахстан 01-99 "Классификатор занятий", утверждаемыми центральным исполнительным органом по труду;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заверенные переводы (копии, если документ заполнен на государственном или русском языках) документов об образовании, легализованных в установленном законодательством Республики Казахстан порядке, за исключением случаев, предусмотренных вступившими в силу международными договорами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трудовой деятельности работника (при наличии квалификационных требований по стажу работы по соответствующей профессии) с приложением письменного подтверждения о трудовой деятельности работника на официальном бланке работодателя, у которого ранее работник работал, или иных подтверждающих документов, признаваемых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нотариально заверенную выписку из договора, свидетельствующего об участии в реализации приоритетного проекта, либо копию с предъявлением оригинала для сверки (для подрядных и субподрядных организаций).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Выдача уполномоченным органом разрешений работодателям на привлечение иностранной рабочей силы осуществляется при соблюдении следующих соотношений: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граждан Республики Казахстан должно быть не менее 22% списочной численности работников, относящихся к первой и второй категориям в компаниях – генеральных подрядчиках: товариществе с ограниченной ответственностью "NFC Kazakhstan" и филиале "Rominserv S.R.L." в Республике Казахстан и их субподрядных организациях для реализации проекта "Модернизация Павлодарского НХЗ";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граждан Республики Казахстан должно быть не менее 47% списочной численности работников, относящихся к третьей и четвертой категориям в компаниях – генеральных подрядчиках: товариществе с ограниченной ответственностью "NFC Kazakhstan" и филиале "Rominserv S.R.L." в Республике Казахстан и их субподрядных организациях для реализации проекта "Модернизация Павлодарского ХЗ".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Въезд иностранных работников осуществляется при соблюдении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"О миграции населения".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Привлечение иностранной рабочей силы осуществляется при соблюдении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от 6 апреля 2016 года "О занятости населения".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наличия на рынке труда предложений уполномоченный орган рассматривает с участием представителя работодателя кандидатуру казахстанских граждан, претендующих на занятие вакантной должности. Время и место встречи определяются уполномоченным органом, о чем извещаются работодатель и соответствующий претендент.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Иные условия привлечения иностранной рабочей силы, не урегулированные настоящими условиями, регламентируются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 и условиями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иностранному работнику на трудоустройство и работодателям на привлечение иностранной рабочей силы, утвержденными постановлением Правительства Республики Казахстан от 13 января 2012 года № 45.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