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db8" w14:textId="f09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2016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Министра национальной экономики Республики Казахстан Бишимбаева Куандыка Валихановича.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Досаева Ерболата Аскарбековича.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