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ad368" w14:textId="7ead3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июля 2014 года № 856 "Об утверждении номенклатуры и объемов материальных ценностей оперативного резерва уполномоченного органа в сфере гражданской защиты"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июня 2016 года № 363. Утратило силу постановлением Правительства Республики Казахстан от 16 марта 2022 года № 131.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16.03.2022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2014 года № 856 "Об утверждении номенклатуры и объемов материальных ценностей оперативного резерва уполномоченного органа в сфере гражданской защиты" (САПП Республики Казахстан, 2014 г., № 48, ст. 488)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номенклатуре и объемах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материальных ценностей оперативного резерва уполномоченного органа в сфере гражданской защиты, утвержденных указанным постановлением: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"Средства гигиены":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26, 27, 28, 29, 32, 33, 34, исключить;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"Имущество для стирки, сушки белья и кухни":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35, 36, 61, 62, исключить;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"Хозяйственное имущество":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73, 97, исключить;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разделы "Канцелярские товары и оргтехника для администрации", "Продукты питания", "Горюче-смазочные материалы" исключить;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"Лекарственные средства"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Сердечно-сосудистые, спазмолитические и гипотензивные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ампула,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Анальгетики и местные анестетики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Гормональные препараты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Антисептические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Антигистаминные препараты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Психотропные препараты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других фармакотерапевтических групп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Антибиотики, сульфаниламиды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Плазмозамещающие, солевые, инфузионные растворы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раздел "Средства связи" исключить.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