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6d81" w14:textId="9c56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2016 года № 353. Утратило силу постановлением Правительства Республики Казахстан от 26 марта 2019 года № 142, за исключением пункта 1, подпункта 2) пункта 2 и пункта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утратило силу постановлением Правительства РК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, за исключением </w:t>
      </w:r>
      <w:r>
        <w:rPr>
          <w:rFonts w:ascii="Times New Roman"/>
          <w:b w:val="false"/>
          <w:i w:val="false"/>
          <w:color w:val="ff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ff0000"/>
          <w:sz w:val="28"/>
        </w:rPr>
        <w:t>пункта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</w:t>
      </w:r>
      <w:r>
        <w:rPr>
          <w:rFonts w:ascii="Times New Roman"/>
          <w:b w:val="false"/>
          <w:i w:val="false"/>
          <w:color w:val="ff0000"/>
          <w:sz w:val="28"/>
        </w:rPr>
        <w:t>пункта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000000"/>
          <w:sz w:val="28"/>
        </w:rPr>
        <w:t>п.7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 мая 2016 года № 253"О мерах по дальнейшему совершенствованию системы государственного управления Республики Казахстан"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bookmarkEnd w:id="0"/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информации Министерства информации и коммуникаций Республики Казахстан.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Утвердить прилагаемые: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Министерстве информации и коммуникаций Республики Казахстан(далее – Положение);</w:t>
            </w:r>
          </w:p>
        </w:tc>
      </w:tr>
    </w:tbl>
    <w:bookmarkStart w:name="z19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связи, информатизации и информации Министерства по инвестициям и развитию Республики Казахстан" в республиканское государственное учреждение "Комитет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учреждения – территориальные органы Комитета связи, информатизации и информации Министерства по инвестициям и развитию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Определить Министерство информации и коммуникаций Республики Казахстануполномоченным органом по руководству соответствующей отраслью (сферой)государственного управления в отношении республиканских юридических лиц, указанных вподпункте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постановления.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Комитету государственного имущества и приватизации Министерства финансовРеспублики Казахстан в установленном законодательством Республики Казахстан порядкепередать Министерству информации и коммуникаций Республики Казахстан права владения ипользования государственными пакетами акций (долями участий) юридических лиц согласно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постановлению.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Министерству информации и коммуникаций Республики Казахстан совместно сКомитетом государственного имущества и приватизации Министерства финансов РеспубликиКазахстан и Министерством по инвестициям и развитию Республики Казахстан в установленномзаконодательством порядке принять иные меры, вытекающие из настоящего постановления.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Настоящее постановление вводится в действие со дня его подписания, за исключениемподпункта 167)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подпункта 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Положения, которые вводятся в действие с1 января 2017 года.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8040"/>
              <w:gridCol w:w="4340"/>
            </w:tblGrid>
            <w:tr>
              <w:trPr>
                <w:trHeight w:val="30" w:hRule="atLeast"/>
              </w:trPr>
              <w:tc>
                <w:tcPr>
                  <w:tcW w:w="8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К. Масимов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июня 2016 года № 353</w:t>
                  </w:r>
                </w:p>
              </w:tc>
            </w:tr>
          </w:tbl>
          <w:p/>
          <w:bookmarkStart w:name="z9" w:id="5"/>
          <w:p>
            <w:pPr>
              <w:spacing w:after="0"/>
              <w:ind w:left="0"/>
              <w:jc w:val="both"/>
            </w:pPr>
            <w:bookmarkStart w:name="z9" w:id="6"/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о Министерстве информации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</w:t>
            </w:r>
          </w:p>
          <w:bookmarkEnd w:id="5"/>
          <w:bookmarkStart w:name="z10"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</w:t>
            </w:r>
          </w:p>
          <w:bookmarkEnd w:id="7"/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Министерство информации и коммуникаций Республики Казахстан (далее – Министерство) является государственным органом Республики Казахстан, осуществляющим руководство в сферах защиты детей от информации, причиняющей вред их здоровью и развитию, связи, информатизации, "электронного правительства", информации и развития государственной политики в сфере оказания государственных услуг (далее – регулируемые сферы).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 в редакции постановления Правительства РК от 16.10.2018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введения в действие Закона РК "О защите детей от информации, причиняющей вред их здоровью и развитию").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Министерство имеет ведомства: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Комитет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Комитет телекоммуникаций Министерства.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2 с изменением, внесенным постановлением Правительства РК от 25.11.2017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      </w:r>
          </w:p>
          <w:bookmarkEnd w:id="10"/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      </w:r>
          </w:p>
          <w:bookmarkEnd w:id="11"/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Министерство вступает в гражданско-правовые отношения от собственного имени.</w:t>
            </w:r>
          </w:p>
          <w:bookmarkEnd w:id="12"/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      </w:r>
          </w:p>
          <w:bookmarkEnd w:id="13"/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      </w:r>
          </w:p>
          <w:bookmarkEnd w:id="14"/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Структура и лимит штатной численности Министерства утверждаются в соответствии с действующим законодательством.</w:t>
            </w:r>
          </w:p>
          <w:bookmarkEnd w:id="15"/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Местонахождение Министерства: Республика Казахстан, 010000, город Астана, Есильский район, проспект Мәңгілік Ел, дом 8, административное здание "Дом министерств", подъезд 14.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9 в редакции постановления Правительства РК от 25.11.2017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Полное наименование Министерства – государственное учреждение "Министерство информации и коммуникаций Республики Казахстан".</w:t>
            </w:r>
          </w:p>
          <w:bookmarkEnd w:id="17"/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Настоящее Положение является учредительным документом Министерства.</w:t>
            </w:r>
          </w:p>
          <w:bookmarkEnd w:id="18"/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Финансирование деятельности Министерства осуществляется из республиканского бюджета.</w:t>
            </w:r>
          </w:p>
          <w:bookmarkEnd w:id="19"/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      </w:r>
          </w:p>
          <w:bookmarkStart w:name="z24" w:id="21"/>
          <w:p>
            <w:pPr>
              <w:spacing w:after="0"/>
              <w:ind w:left="0"/>
              <w:jc w:val="both"/>
            </w:pPr>
            <w:bookmarkStart w:name="z24" w:id="22"/>
            <w:r>
              <w:rPr>
                <w:rFonts w:ascii="Times New Roman"/>
                <w:b/>
                <w:i w:val="false"/>
                <w:color w:val="000000"/>
              </w:rPr>
              <w:t xml:space="preserve"> 2. Миссии, основные задачи, функции,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права и обязанности Министерства</w:t>
            </w:r>
          </w:p>
          <w:bookmarkEnd w:id="21"/>
          <w:bookmarkStart w:name="z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Миссии Министерства: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проведение эффективной государственной политики в регулируемых сферах, а также развитие и обеспечение устойчивого функционирования и безопасности единого информационного пространства и инфраструктуры связи.</w:t>
            </w:r>
          </w:p>
          <w:bookmarkStart w:name="z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Задачи: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формировании и реализации государственной политики в сфере защиты детей от информации, причиняющей вред их здоровью и развитию, информатизации, информации, связи, электронного документа и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осуществление государственного контроля, координация в области почты и связи, а также регулирование деятельности в области почты на территории Республики Казахстан и деятельность лиц, предоставляющих услуги в области связи или пользующихся 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государственного регулирования в области телерадиовещания и средств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осуществление руководства и межотраслевой координации в сфере информатизации и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реализации государственной политики в сфере оказания государственных услуг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осуществление формирования, развитие и обеспечение безопасности единого информационного пространства и инфраструктуры связи Республики Казахстан, а также межведомственная координация деятельности по обеспечению безопасности информационного пространства;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международное сотрудничество в области защиты детей от информации, причиняющей вред их здоровью и развитию, средств массовой информации и информатизации в пределах своей компетенции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осуществление руководства соответствующей отраслью (сферой) государственного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соблюдение гендерного баланса при принятии на работу и продвижении сотрудников;</w:t>
            </w:r>
          </w:p>
          <w:bookmarkStart w:name="z1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9-1) формирование государственной политики в сфере оказания государственных услуг;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осуществление иных задач, возложенных на Министерство, в пределах своей компетенции.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15 с изменениями, внесенными постановлениями Правительства РК от 23.02.2018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16.10.2018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введения в действие Закона РК "О защите детей от информации, причиняющей вред их здоровью и развитию").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Функции центрального аппарата: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формирование и реализация государственной политики в регулируемых сферах;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разработка, согласование с уполномоченным органом в сфере разрешений и уведомлений и утверждение нормативных правовых актов об утверждении квалификационных требований и перечня документов, подтверждающих соответствие им, за исключением квалификационных требований, и перечня документов к лицензируемым видам деятельности в сфере игорного бизнеса;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согласование нормативных правовых актов об утверждении квалификационных требований и перечня документов, подтверждающих соответствие им, за исключением квалификационных требований, и перечня документов к лицензируемым видам деятельности в сфере игорного бизнеса;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осуществление международного сотрудничества в регулируемых сферах;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осуществление противодействия терроризму в пределах установленной законодательством Республики Казахстан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разработка, согласование и утверждение в пределах своей компетенции нормативных правовых актов в регулируемых сферах;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осуществление межотраслевой координации в регулируемых сферах;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предъявление в суды исков в соответствии с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осуществление в пределах своей компетенции аккредитации объединений субъектов частного предпринимательства, претендующих на участие в проведении экспертизы проектов нормативных правовых актов, концепции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утверждение в пределах своей компетенции состава экспертного совета по вопросам частного предпринимательства в соответствии с Предпринимательским кодексом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определение потребности в кадрах в регулируемых сферах;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утверждение стандартов и регламентов государственных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заключение международных договоров Республики Казахстан с иностранными государствами и (или) международными организациями;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утверждение правил аккредитации журналистов;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определение порядка хранения записей, имеющих историческую и (или) культурную ценность;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утверждение в пределах своей компетенции нормативных правовых и нормативных технических актов в области телерадиовещания, в том числе правил оказания услуг телерадиовещания;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координация деятельности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19) утверждение в пределах своей компетенции нормативных правовых и нормативных технических актов в области телерадиовещания, в том числе правил технической эксплуатации систем телерадиовещания, правил проведения контроля качества телерадиовещания, правил присоединения технических средств теле-, радиокомпаний к сетям операторов телерадиовещания;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утверждение правил проведения конкурса по формированию перечня обязательных теле-, радиоканалов;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21) организация и проведение конкурсов по формированию и утверждению перечня обязательных теле-, радиоканалов;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22) организация и проведение конкурсов по формированию и утверждению перечня теле-, радиоканалов свободного доступа, распространяемых национальным оператором телерадиовещания;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23) утверждение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24) утверждение правил распределения полос частот, радиочастот (радиочастотных каналов) для целей телерадиовещания;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25) организация и проведение конкурсов по распределению полос частот, радиочастот (радиочастотных каналов) для целей телерадиовещания;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26) утверждение положения и внесение предложения в состав Комиссии по вопросам развития телерадиовещания;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27) утверждение правил проведения мониторинга средств массовой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утверждение правил формирования электронного архива обязательных бесплатных экземпляров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29) утверждение правил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30) утверждение технических параметров качества телерадиовещания и методики измерения технических параметров качества телерадиовещания;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31) утверждение перечня обязательных теле-, радиоканалов;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32) утверждение перечня теле-, радиоканалов свободного доступа, распространяемых национальным оператором;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32-1) утверждение методики определения стоимости услуг, закупаемых для проведения государственной информационной политики в средствах массовой информации за счет средств республиканского бюджета по согласованию с уполномоченным органом в сфере бюджетного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32-2) утверждение порядка размещения государственного заказа по проведению государственной информационной политики на республиканском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32-3) утверждение типового положения об уполномоченном лице (подразделении) по взаимодействию со средствами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32-4) утверждение правил взаимодействия уполномоченного лица (подразделения) по взаимодействию со средствами массовой информации с уполномоченным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32-5) утверждение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32-6) определение порядка и сроков перехода на цифровое эфирное телерадиовещание;</w:t>
            </w:r>
          </w:p>
          <w:bookmarkStart w:name="z19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32-7) утверждение правил и методики присвоения информационной продукции возрастной классификации;</w:t>
            </w:r>
          </w:p>
          <w:bookmarkEnd w:id="27"/>
          <w:bookmarkStart w:name="z1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32-8) утверждение требований к знаку возрастной категории;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33) утверждение требования соблюдения национальной безопасности физическими и юридическими лицами при принятии решений по вопросам строительства, эксплуатации и развития сетей связи;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34)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35) утверждение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36) утверждение правил охраны сетей телекоммуникаций в Республике Казахстан, включая порядок установления охранных зон и режима работы в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37) утверждение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38) утверждение правил присоединения и взаимодействия сетей телекоммуникаций, включая пропуск трафика и порядок взаиморасчетов;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утверждение в пределах своей компетенции нормативных правовых актов Республики Казахстан в области связи, в том числе правил эксплуатации радиоэлектронных средств, высокочастотных устройств, ввоза их на территорию Республики Казахстан и правил оказания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утверждение правил эксплуатации радиоэлектронных средств радиолюбительских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41) определение порядка распределения ресурса нумерации и выделения номеров, а также их изъятия;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42) утверждение типовой формы договора присоединения, определяющего условия оказания услуг присоединения других сетей телекоммуникаций, а также связанные с этим обязательства по взаимодействию сетей и пропуску трафика для доминирующего оператора связи сети телекоммуникаций общего пользования;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43) установление порядка изъятия разрешения на эксплуатацию радиоэлектронного средства или высокочастотного устройства;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44)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45) определение количества обязательных теле-, радиоканалов в зависимости от распространения в многоканальном вещании;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46)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47) утверждение норм, обеспечивающих техническую совместимость сетей и средств телекоммуникаций, показателей качества услуг связи, размеров единиц тарификации;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48)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49) в пределах своей компетенции, как администрации связи Республики Казахстан, представление и защита интересов Республики Казахстан в международных союзах и организациях связи;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50)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51)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52) утверждение правил предоставления услуг почтовой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53) утверждение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54)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55) утверждение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утверждение планов перспективного использования радиочастотного спектра на основании рекомендаций Межведомственной комиссии по радиочастотам Республики Казахстан в соответствии с регламентом радиосвязи Международного союза электросвязи;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57) определение порядка регулирования предельного уровня цен на субсидируемые универсальные услуги связи, оказываемые в сельских населенных пунктах, и тарифов на услуги в сфере естественной монополии в области связи, а также цены на услуги, производимые и реализуемые субъектами государственной монополии в области связи;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58)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59)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60) выступление от имени Правительства Республики Казахстан и в пределах полномочий, определенных Правительством Республики Казахстан, представление и защита интересов Казахстана в области почтовой связи при взаимодействии с другими государствами, международными союзами и международными организациями;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61) исключен постановлением Правительства РК от 04.06.2018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62) утверждение образцов, правил ношения, нормы обеспечения форменной одеждой сотрудников службы специальной почтовой связи и форменной одеждой (без погон) работников Национального оператора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63) планирование использования радиочастотного спектра;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64) установление порядка использования адресатами абонементного ящика;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65) назначение назначенного оператора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66) определение национального оператора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67) утверждение правил выпуска, реализации государственных знаков почтовой оплаты и филателистической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68) утверждение правил по присвоению почтовых индексов в Республике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69) утверждение в пределах своей компетенции нормативных правовых актов в области почты, направленных на совершенствование и развитие почтовой деятельности в Республике Казахстан, и организация их реализации;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70) утверждение по согласованию с органами национальной безопасности требований к сетям и средствам почтовой связи для целей проведения оперативно-розыскных мероприятий, а также правил взаимодействия при внедрении и эксплуатации аппаратно-программных и технических средств проведения оперативно-розыскных мероприятий на почтовых сетях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71) утверждение правил назначения и отзыва полномочий назначенного оператора;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72) назначение и отзыв полномочий назначенного оператора;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73) утверждение правил применения именных устройств операторами почты;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74)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75) утверждение правил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76) утверждение требований по размещению, содержанию и техническим характеристикам абонентских почтовых ящиков;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77) утверждение показателей качества универсальных услуг почтовой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78) утверждение единого перечня персональных данных пользователей услуг оператора почты, необходимого и достаточного для оказания услуг операторами почты;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79)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80)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81)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82)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83)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84) определение требований к государственным знакам почтовой оплаты в соответствии с актами Всемирного почтового союза;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85)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86)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 утверждение плана ребалансирования тарифов на универсальные услуги телекоммуникаций;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88)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88-1) аккредитация удостоверяющих центров, являющихся юридическими лицами Республики Казахстан;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89) исключен постановлением Правительства РК от 04.06.2018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90) исключен постановлением Правительства РК от 27.07.2017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91) исключен постановлением Правительства РК от 27.07.2017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92) исключен постановлением Правительства РК от 27.07.2017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93) исключен постановлением Правительства РК от 04.06.2018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94) исключен постановлением Правительства РК от 04.06.2018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95) утверждение методик измерений технических параметров качества услуг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96) утверждение правил взаимодействия государственных органов по вопросам соблюдения требований законодательства Республики Казахстан в сетях телекоммуникаций;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97) утверждение правил переноса абонентского номера в сетях сотовой связи и даты введения услуги переноса абонентского номера в сетях сотовой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98) утверждение правил предоставления в пользование кабельной канализации;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98-1) утверждение правил регистрации абонентских устройств сотовой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99) разработка и принятие в пределах своей компетенции нормативных правовых актов в области регулирования и контроля в сферах естественных монополий и на регулируемых рынках в области телекоммуникаций и универсальных услуг почтовой связи, в том числе правил ведения раздельного учета доходов, затрат и задействованных активов субъектами естественных монополий, инструкций по расчету ставки прибыли на регулируемую базу задействованных активов;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утверждение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 утверждение правил подтверждения подлинности электронной цифровой подписи доверенной третьей стороной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101-1) осуществление координации деятельности корневого удостоверяющего центра Республики Казахстан, удостоверяющего центра государственных органов Республики Казахстан, национального удостоверяющего центра Республики Казахстан и доверенной третьей стороны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102) утверждение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103) утверждение правил регистрации, перерегистрации и аннулирования объектных идентификаторов в казахстанском сегменте объектных идентификаторов;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104) утверждение совместно с уполномоченным органом по предпринимательству проверочных листов, критериев оценки степени риска, а также утверждение полугодовых графиков проведения проверок в соответствии с Предпринимательским кодексом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105) утверждение правил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106) утверждение правил проверки подлинности электронной цифровой подписи;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107) утверждение методики расчета и нормативов затрат на создание, развитие и сопровождение информационных систем государственных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 утверждение правил проведения аудита информационных систем по согласованию с уполномоченным органом в сфере обеспечения информационной безопасности;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109) исключен постановлением Правительства РК от 04.06.2018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110) определение по согласованию с уполномоченным органом по управлению архивами и документацией информационных систем для перевода архивных документов в электронную форму;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 утверждение правил информационного взаимодействия информационной системы мониторинга оказания государственных услуг с информационными системами;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112) утверждение типового положения удостоверяющего центра;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113) исключен постановлением Правительства РК от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114) утверждение состава и положения о деятельности экспертного совета;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115) утверждение правил реализации сервисной модели информатизации;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116) утверждение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117) утверждение правил формирования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утверждение требований по развитию архитектуры "электронного правительства" по согласованию с уполномоченным органом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119) утверждение правил классификации объектов информатизации и классификатора объектов информатизации;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 утверждение правил интеграции объектов информатизации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120-1) утверждение правил функционирования и технических требований к внешнему шлюзу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121) утверждение перечня информационных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122) утверждение правил информационного наполнения интернет-ресурсов государственных органов и требований к их содержанию;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123) исключен постановлением Правительства РК от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124) утверждение правил разработки, сопровождения реализации и развития архитектуры государственных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125) утверждение типовой архитектуры "электронного акимата" по согласованию с уполномоченным органом по государственному планированию и уполномоченным органом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126) утверждение правил проведения экспертизы в сфере информатизации инвестиционных предложений, технико-экономических обоснований и финансово-экономических обоснований бюджетных инвестиций;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127) утверждение инструкции по составлению, представлению и рассмотрению расчета расходов на государственные закупки товаров, работ, услуг в сфере информатизации по согласованию с уполномоченным органом по государственному планированию;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128) утверждение методики расчета стоимости информационно-коммуникационных услуг для государственных органов по согласованию с центральным уполномоченным органом по бюджетному планированию;</w:t>
            </w:r>
          </w:p>
          <w:bookmarkStart w:name="z1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128-1) разработка и утверждение правил деятельности международного технологического парка "Астана Хаб", включая порядок оказания услуг и определения их стоимости;</w:t>
            </w:r>
          </w:p>
          <w:bookmarkEnd w:id="29"/>
          <w:bookmarkStart w:name="z1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128-2) осуществление координации деятельности международного технологического парка "Астана Хаб";</w:t>
            </w:r>
          </w:p>
          <w:bookmarkEnd w:id="30"/>
          <w:bookmarkStart w:name="z1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128-3) утверждение правил представления сведений о привлеченных иностранцах и лицах без гражданства международным технологическим парком "Астана Хаб", представляемых уполномоченному органу по вопросам миграции населения и Комитету национальной безопасности Республики Казахстан, их состава и периодичности по согласованию с уполномоченным органом по вопросам миграции населения и Комитетом национальной безопасности Республики Казахстан;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129) разработка и утверждение методики оценки эффективности деятельности государственных органов по применению информационно-коммуникационных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129-1) проведение оценки качества оказания государственных услуг в электронной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130) исключен постановлением Правительства РК от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131) утверждение критериев отнесения электронных информационных ресурсов к открытым данным, размещаемым государственными органами на интернет-портале открытых данных, а также порядка и формата их предоставления;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132) утверждение каталога информационно-коммуникационных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133) утверждение правил регистрации информационных систем государственных органов,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134) утверждение правил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135) исключен постановлением Правительства РК от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136) утверждение задания на проектирование информационно-коммуникационной услуги, разработанного сервисным интегратором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136-1) осуществление мониторинга реализации проектов государственно-частного партнерства по сервисной модели информатизации, а также мониторинга исполнения обязательств в период реализации проекта государственно-частного партнерства;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136-2) выдача отраслевого заключения на конкурсную документацию проекта государственно-частного партнерства, бизнес-плана к проекту государственно-частного партнерства при прямых переговорах по определению частного партнера, за исключением проектов государственно-частного партнерства по сервисной модели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137) утверждение перечня информационных систем (или их частей), подлежащих многократному использованию в качестве стандартных решений при создании или развитии информационных систем государственных органов и сервисных программных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137-1) осуществление согласования перечня проектов государственно-частного партнерства по сервисной модели информатизации, сформированного сервисным интегратором;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138) согласование правил использования системы информационного обмена правоохранительных, специальных государственных и иных органов, определяемых Генеральным Прокурором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139) определение порядка обращения посредством видео конференцсвязи или видео обращения физических и юридических лиц к руководителям государственных органов и их заместителям;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140) разработка и утверждение правил адресации объектов недвижимости на территории Республики Казахстан совместно с уполномоченным органом по делам архитектуры, градостроительства и строительства;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141) определение порядка и сроков представления и формы отчетности, а также требований к представляемой информации о ходе и результатах использования связанных грантов, направленных или предусматривающих создание и развитие информационных систем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142) утверждение правил составления и рассмотрения технических заданий на создание или развитие информационных систем государственных органов по согласованию с уполномоченным органом в сфере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143) осуществление деятельности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144) выдача отраслевого заключения на концепцию проекта государственно-частного партнерства в сфере информатизации;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145) создание условий для развития отрасли информационно-коммуникационных технологий;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146) выработка предложений по совершенствованию законодательства Республики Казахстан в сфере информатизации;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147) осуществление координации разработки архитектуры государственных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148) осуществление мониторинга реализации архитектуры государственных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149) выдача заключения в сфере информатизации на инвестиционные предложения, технико-экономические обоснования и финансово-экономические обоснования бюджетных инвестиций;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150) рассмотрение и выдача заключения экспертному совету на представленные администраторами бюджетных программ расчеты расходов на государственные закупки товаров, работ и услуг в сфере информатизации;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151) согласование технических заданий на создание или развитие информационных систем государственных юридических лиц и негосударственных информационных систем, предназначенных для формирования государственных электронных информационных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152) участие во вводе в промышленную эксплуатацию информационных систем государственных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153) установление по согласованию с центральным уполномоченным органом по государственному планированию и центральным уполномоченным органом по исполнению бюджета порядка размещения информации на интернет-портале открытых бюджетов;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154) установление по согласованию с Министерством юстиции Республики Казахстан порядка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155) утверждение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подвижной сети;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156) утверждение перечня государственных и иных услуг в электронной форме, оказываемых посредством веб-портала "электронного правительства" и абонентского устройства подвижной сети;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157) утверждение правил классификации государственных услуг в электронной форме для определения способа аутентификации услугополучателя;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158) утверждение обязательных реквизитов результатов оказания государственных и иных услуг в электронной форме, полученных посредством абонентского устройства подвижной сети, а также порядка проверки их достоверности;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159) согласование уполномоченному органу по оценке и контролю за качеством оказания государственных услуг методики оценки качества оказания государственных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160) разработка и утверждение правил деятельности Государственной корпорации "Правительство для граждан";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161) разработка и утверждение правил отбора государственных услуг, подлежащих оказанию через Государственную корпорацию "Правительство для граждан";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162) установление по согласованию с уполномоченным органом, осуществляющим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имущества, и антимонопольным органом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государственному техническому обследованию зданий, сооружений и (или) их составляющих;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163) установление по согласованию с антимонопольным органом и государственным органам, осуществляющим реализацию государственной политики в сфере регистрации залога движимого имущества,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регистрации залога движимого имущества, не подлежащего обязательной государственной регистрации, оказанию информационной услуги в виде выдачи выписки из реестра залога движимого имущества, исправлению ошибок в регистрационных документах, допущенных по вине заявителя;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164) установление по согласованию с центральным уполномоченным органом по управлению земельными ресурсами и антимонопольным органом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ведению государственного земельного кадастра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165) установление по согласованию с государственным органом, осуществляющим государственное регулирование, контроль и надзор финансового рынка и финансовых организаций, и антимонопольным органом цен на товары (работы, услуги), производимые и (или) реализуемые Государственной корпорацией "Правительство для граждан" в сфере обязательного социального страхования;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166) установление по согласованию с государственным органом, осуществляющим государственное регулирование, контроль и надзор финансового рынка и финансовых организаций, и антимонопольным органом цен на товары (работы, услуги), производимые и (или) реализуемые Государственной корпорацией "Правительство для граждан" в сфере пенсионного обеспечения;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Подпункт 167) вводится в действие с 01.01.2017 в соответствии с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настоящего постановления.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167) установление по согласованию с центральным уполномоченным органом по государственному планированию порядка размещения информации на интернет-портале оценки эффективности деятельности государственных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168) установление по согласованию с уполномоченным государственным органом в сфере регистрации прав на недвижимое имущество и местным исполнительным органом коэффициента зонирования (К зон), учитывающего месторасположение объекта налогообложения в населенном пункте;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169) разработка и утверждение методики расчета коэффициента зонирования;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170) представление в налоговые органы сведений, на основании которых определяется стоимость объектов налогообложения физических лиц – жилищ и дачных построек (в том числе вновь возведенных); холодной пристройки, хозяйственной (служебной) постройки, цокольного этажа, подвала жилища, гаража;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171) определение порядка ценообразования на услуги, оказываемые Государственной корпорацией "Правительство для граждан";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172) определение порядка и сроков для приведения в соответствие в информационных системах сведений по назначению и выплате пособий на детей;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173) разработка и утверждение перечня государственных услуг, подлежащих оптимизации и автоматизации, и сроков их перевода в электронную форму;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174) разработка и утверждение правил деятельности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175) утверждение правил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176) утверждение совместного приказа с уполномоченным органом в сфере разрешений и уведомлений об утверждении перечня разрешений, подлежащих и не подлежащих автоматизации;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177) разработка, согласование с уполномоченным органом в сфере разрешений и уведомлений и утверждение правил функционирования государственной информационной системы разрешений и уведомлений;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178) разработка и утверждение правил оптимизации и автоматизации государственных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179) разработка и утверждение перечня государственных услуг, оказываемых в электронной форме на основании одного заявления;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180) осуществление согласования проектов стандартов государственных услуг, предусматривающих электронную форму оказания государственных услуг и (или) через Государственную корпорацию "Правительство для граждан;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181) разработка предложений по совершенствованию стандартов государственных услуг, оказываемых в электронной форме и (или) через Государственную корпорацию "Правительство для граждан";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182) установление порядка внесения данных услугодателем в информационную систему мониторинга оказания государственных услуг о стадии оказания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183) разработка, утверждение и согласование с уполномоченным органом в сфере разрешений и уведомлений правил ведения государственного электронного реестра разрешений и уведомлений;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184) исключен постановлением Правительства РК от 04.06.2018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185) организация регистрации информационных систем государственных органов, учет сведений об объектах информатизации "электронного правительства" и размещение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186) осуществление организации и контроля за деятельностью Государственной корпорации "Правительство для граждан";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187) координация деятельности Государственной корпорации "Правительство для граждан" и ее взаимодействие с услугодателями;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188) осуществление методологического обеспечения деятельности Государственной корпорации "Правительство для граждан";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189) организация и координация работы Единого контакт-центра;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190) проведение оценки качества оказания государственных услуг, оказываемых в электронной форме;</w:t>
            </w:r>
          </w:p>
          <w:bookmarkStart w:name="z1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190-1) разработка правил ведения реестра государственных услуг;</w:t>
            </w:r>
          </w:p>
          <w:bookmarkEnd w:id="32"/>
          <w:bookmarkStart w:name="z1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190-2) осуществление разработки и ведения реестра государственных услуг;</w:t>
            </w:r>
          </w:p>
          <w:bookmarkEnd w:id="33"/>
          <w:bookmarkStart w:name="z1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190-3) разработка и утверждение правил по разработке стандартов и регламентов государственных услуг;</w:t>
            </w:r>
          </w:p>
          <w:bookmarkEnd w:id="34"/>
          <w:bookmarkStart w:name="z1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190-4) осуществление согласования проектов стандартов государственных услуг;</w:t>
            </w:r>
          </w:p>
          <w:bookmarkEnd w:id="35"/>
          <w:bookmarkStart w:name="z1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190-5) проведение мониторинга деятельности центральных государственных органов, местных исполнительных органов областей, города республиканского значения и столицы по разработке стандартов и (или) регламентов государственных услуг;</w:t>
            </w:r>
          </w:p>
          <w:bookmarkEnd w:id="36"/>
          <w:bookmarkStart w:name="z1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190-6) разработка и утверждение методики определения стоимости государственной услуги;</w:t>
            </w:r>
          </w:p>
          <w:bookmarkEnd w:id="37"/>
          <w:bookmarkStart w:name="z1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190-7) разработка и утверждение порядка формирования, сроков представления и типовой формы отчета деятельности центральных государственных органов, местных исполнительных органов областей, города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      </w:r>
          </w:p>
          <w:bookmarkEnd w:id="38"/>
          <w:bookmarkStart w:name="z1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190-8) разработка предложений по совершенствованию стандартов государственных услуг;</w:t>
            </w:r>
          </w:p>
          <w:bookmarkEnd w:id="39"/>
          <w:bookmarkStart w:name="z1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190-9) утверждение правил ведения реестра государственных услуг;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191) обеспечение соблюдения законов и иных нормативных правовых актов Республики Казахстан в области мобилизационной подготовки и мобилизации;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192) обеспечение исполнения нормативных правовых актов Республики Казахстан в сфере гражданской защиты;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193) обеспечение выполнения обязательств по международным договорам Республики Казахстан, заключаемым от имени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Казахстан, иными нормативными правовыми актами.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16 с изменениями, внесенными постановлениями Правительства РК от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24.11.2016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01.01.2017); от 02.05.2017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27.07.2017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25.11.2017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 от 23.02.2018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04.06.2018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 от 16.10.2018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Функции ведомств: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обеспечение реализации государственной политики в пределах своей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осуществление международного сотрудничества в пределах своей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обеспечение соблюдения законов и иных нормативных правовых актов в области национальной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организация работ по разработке технических регламентов и национальных стандартов в пределах своей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разработка требований и перечня документов, подтверждающих соответствие им в соответствии с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разработка проверочных листов, критериев оценки степени риска, а также полугодовых графиков проведения проверок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осуществление лицензирования отдельных видов деятельности, подлежащих лицензированию в соответствии с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осуществление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разработка стандартов и регламентов государственных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предъявление в суды исков в соответствии с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осуществление государственного контроля за соблюдением законодательства Республики Казахстан о средствах массовой информации и телерадиовещании;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осуществление постановки на учет, переучет периодических печатных изданий, информационных агентств и сетевых изданий;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ведение единого реестра учета иностранных периодических печатных изданий, распространяемых на территории Республики Казахстан; </w:t>
            </w:r>
          </w:p>
          <w:bookmarkStart w:name="z1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в установленном порядке формирование, размещение и контроль за осуществлением государственного заказа по проведению государственной информационной политики на республиканском уровне;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осуществление государственного контроля за исполнением требований законодательства Республики Казахстан в области средств массовой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формирование электронного архива обязательных бесплатных экземпляров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19) координация деятельности центральных и местных исполнительных органов по вопросам средств массовой информации и телерадиовещания;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реализация государственной молодежной политики в пределах своей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21) осуществление взаимодействия и сотрудничества с молодежными организациями по вопросам средств массовой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22) размещение государственного заказа по проведению государственной информационной политики по вопросам государственной молодежной политики;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23) координация деятельности национального оператора телерадиовещания в части внедрения цифрового эфирного вещания;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24) осуществление постановки на учет, переучет отечественных теле-, радиоканалов;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25) ведение реестра поставленных на учет периодических печатных изданий, информационных агентств и сетевых изданий;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Подпункт 26) вводится в действие с 01.01.2017 в соответствии с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настоящего постановления.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26) осуществление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27) ведение реестра субъектов, распространяющих периодические печатные издания или интернет-ресурсы, размещающие материалы эротического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28) осуществление учета иностранных периодических печатных изданий, распространяемых на территории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осуществление государственного контроля за соблюдением законодательства Республики Казахстан о средствах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29-1) выдача предписаний при выявлении нарушения требований законодательства Республики Казахстан о средствах массовой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30) осуществление мониторинга средств массовой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осуществление постановки на учет, переучет иностранных теле-, радиоканалов, распространяемых на территории Республики Казахстан;</w:t>
            </w:r>
          </w:p>
          <w:bookmarkStart w:name="z1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31-1) осуществление мониторинга продукции средств массовой информации на предмет соблюдения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детей от информации, причиняющей вред их здоровью и развитию;</w:t>
            </w:r>
          </w:p>
          <w:bookmarkEnd w:id="43"/>
          <w:bookmarkStart w:name="z1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31-2)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средствах массовой информации;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32) осуществление контроля за соблюдением технических параметров качества телерадиовещания и национальных стандартов телерадиовещания;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телерадиовещании";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33-1) выдача предписаний при выявлении нарушений требований законодательства Республики Казахстан о телерадиовещании;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34) эффективное использование радиочастотного спектра;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осуществление формирования, развития и обеспечения безопасности единого информационного пространства и инфраструктуры связи Республики Казахстан, а также межведомственной координации деятельности по обеспечению безопасности информационного пространства;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выдача разрешения на использование радиочастотного спектра на территории Республики Казахстан для радиоэлектронных средств и (или) высокочастотных устройств гражданского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38) организация мероприятий по устранению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международными договорами;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39) ведение электронной базы данных присвоенных полос радиочастот гражданского назначения;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ведение реестра распределенных и резервных ресурсов нумерации;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40-1) осуществление присвоения полос частот, радиочастот (радиочастотных каналов);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41) ведение республиканской базы данных радиочастотного спектра, отражающей электромагнитную обстановку в Республике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42-1) выдача лицензий на импорт радиоэлектронных средств и высокочастотных устройств гражданского назначения, в том числе встроенных либо входящих в состав других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43) ведение реестров национальных ресурсов и операторов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распределение, присвоение (назначение) полосы частот, радиочастоты (радиочастотного канала) гражданским пользователям, выдача разрешений судовой станции, включая присвоение позывного сигнала;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по предъявлении служебного удостоверения, за исключением объектов сетей телекоммуникаций специального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47) организация работ по технической экспертизе выделяемых полос частот, радиочастот (радиочастотных каналов);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49) направление предписаний при выявлении нарушения требований законодательства Республики Казахстан в области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50) распределение и использование национальных ресурсов в области связи, а также участие в пределах своей компетенции в сфере технического регулирования и метрологии в области связи и обеспечение ее реализации;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51)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52) исключен постановлением Правительства РК от 27.07.2017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53) исключен постановлением Правительства РК от 27.07.2017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осуществление контроля качества услуг связи, оказываемых операторами связи;</w:t>
            </w:r>
          </w:p>
          <w:bookmarkStart w:name="z1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54-1) выполнение мероприятий по международной координации радиочастот в соответствии с регламентом радиосвязи Международного союза электросвязи;</w:t>
            </w:r>
          </w:p>
          <w:bookmarkEnd w:id="45"/>
          <w:bookmarkStart w:name="z1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54-2) утверждение требований к сетям телекоммуникаций оператора междугородной и (или) международной связи;</w:t>
            </w:r>
          </w:p>
          <w:bookmarkEnd w:id="46"/>
          <w:bookmarkStart w:name="z1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54-3) установление порядка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введении чрезвычайного положения, в интересах обороны, безопасности и правопорядка;</w:t>
            </w:r>
          </w:p>
          <w:bookmarkEnd w:id="47"/>
          <w:bookmarkStart w:name="z1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54-4) организация разработки предложений и реализация основных направлений и приоритетов развития и совершенствования связи Республики Казахстан, повышение ее качества, доступности и устойчивости функционирования;</w:t>
            </w:r>
          </w:p>
          <w:bookmarkEnd w:id="48"/>
          <w:bookmarkStart w:name="z1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54-5) создание условий для функционирования рынка услуг связи в пределах своей компетенции;</w:t>
            </w:r>
          </w:p>
          <w:bookmarkEnd w:id="49"/>
          <w:bookmarkStart w:name="z1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54-6) разработка правил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 и перечня универсальных услуг связи;</w:t>
            </w:r>
          </w:p>
          <w:bookmarkEnd w:id="50"/>
          <w:bookmarkStart w:name="z1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54-7) согласование с органами национальной безопасности нормативных правовых актов, устанавливающих требования, направленные на обеспечение национальной безопасности в области связи, а также совместно с органами национальной безопасности осуществление координации деятельности операторов связи по вопросам обеспечения национальной безопасности в области связи;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осуществление мониторинга радиочастотного спектра, радиоэлектронных средств и (или) высокочастотных устройств гражданского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55-1) регулирование использования радиочастотного спектра;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56) исключен постановлением Правительства РК от 27.07.2017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57) регулирование тарифов на услуги в сфере естественной монополии в области связи, а также цены на услуги, производимые и реализуемые субъектами государственной монополии в области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58) регулирование предельного уровня цен на субсидируемые универсальные услуги связи, оказываемые в сельских населенных пунктах;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</w:t>
            </w:r>
          </w:p>
          <w:bookmarkStart w:name="z1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59-1)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60) осуществление контроля за соблюдением Национальным оператором почты законодательства Республики Казахстан о противодействии легализации (отмыванию) доходов, полученных преступным путем, и финансированию терроризма при осуществлении им услуг почтовой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61) осуществление контроля за соблюдением законодательства Республики Казахстан по предоставлению услуг почтовой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62) осуществление регулирования и контроля в сферах естественных монополий и на регулируемых рынках в области телекоммуникаций и универсальных услуг почтовой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63) установление по согласованию с антимонопольным органом цен на товары (работы, услуги), производимые и (или) реализуемые субъектом государственной монополии;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64) осуществление государственного регулирования цен на товары (работы, услуги) субъектов рынка, занимающих доминирующее (монопольное) положение на рынке услуг телекоммуникаций и почтовой связи, в соответствии с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65)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66) утверждение недискриминационных методик расчета тарифов (цен, ставок сборов) или их предельных уровней на регулируемые услуги (товары, работы) субъектов естественных монополий в области телекоммуникаций и универсальных услуг почтовой связи, а также методик расчета цен на товары (работы, услуги) субъектов регулируемого рынка;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67) определение порядка утверждения тарифных смет, тарифов (цен, ставок сборов) или их предельных уровней, временного понижающего коэффициента к тарифам (ценам, ставкам сборов) на регулируемые услуги субъектов естественных монополий в области телекоммуникаций и универсальных услуг почтовой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определение порядка утверждения временного компенсирующего тарифа на регулируемые услуги субъектов естественных монополий в области телекоммуникаций и универсальных услуг почтовой связи, предоставления проектов тарифных смет, тарифов (цен, ставок сборов) или их предельных уровней;</w:t>
            </w:r>
          </w:p>
          <w:bookmarkStart w:name="z1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68-1) согласование знаков почтовой оплаты оператора почты, определение порядка использования и предъявляемых требований к знакам почтовой оплаты оператора почты, за исключением государственных знаков почтовой оплаты;</w:t>
            </w:r>
          </w:p>
          <w:bookmarkEnd w:id="53"/>
          <w:bookmarkStart w:name="z1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68-2) формирование государственной коллекции знаков почтовой оплаты;</w:t>
            </w:r>
          </w:p>
          <w:bookmarkEnd w:id="54"/>
          <w:bookmarkStart w:name="z1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68-3) осуществление ввода в обращение государственных знаков почтовой оплаты;</w:t>
            </w:r>
          </w:p>
          <w:bookmarkEnd w:id="55"/>
          <w:bookmarkStart w:name="z1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68-4) реализация государственной политики в области почты;</w:t>
            </w:r>
          </w:p>
          <w:bookmarkEnd w:id="56"/>
          <w:bookmarkStart w:name="z1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68-5) осуществление регулирования деятельности в области почты на территории Республики Казахстан;</w:t>
            </w:r>
          </w:p>
          <w:bookmarkEnd w:id="57"/>
          <w:bookmarkStart w:name="z1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68-6) осуществление снятия с почтового обращения государственного знака почтовой оплаты в целях использования в качестве филателистической продукции;</w:t>
            </w:r>
          </w:p>
          <w:bookmarkEnd w:id="58"/>
          <w:bookmarkStart w:name="z1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68-7) разработка минимального перечня услуг связи, который закреплен в секторе телекоммуникаций и почтовой связи;</w:t>
            </w:r>
          </w:p>
          <w:bookmarkEnd w:id="59"/>
          <w:bookmarkStart w:name="z1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68-8) утверждение видов и объемов выпуска государственных знаков почтовой оплаты по предложению Национального оператора почты;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69) внесение предложений по совершенствованию системы национальной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70) управление сетями связи при угрозе или возникновении чрезвычайной ситуации социального, природного и техногенного характера, а также введении чрезвычайного положения во взаимодействии с государственными органами по перечню, определяемому Правительством Республики Казахстан, которые имеют право на приоритетное использование, а также приостановление деятельности сетей и средств связи, за исключением правительственной связи, сетей и средств связи экстренных служб;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71)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73) оказание практической и методической помощи государственным органам и организациям по вопросам электронного документа и электронной цифровой подписи;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74-1) выдача предписания при выявлении нарушения требований законодательства Республики Казахстан об электронном документе и электронной цифровой подписи;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75) исключен постановлением Правительства РК от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76) исключен постановлением Правительства РК от 27.07.2017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77) исключен постановлением Правительства РК от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78) исключен постановлением Правительства РК от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79) исключен постановлением Правительства РК от 04.06.2018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80) исключен постановлением Правительства РК от 04.06.2018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80-1) проведение оценки эффективности деятельности государственных органов по применению информационно-коммуникационных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81) исключен постановлением Правительства РК от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82) разработка правил адресации объектов недвижимости на территории Республики Казахстан совместно с уполномоченным органом по делам архитектуры, градостроительства и строительства;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83) исключен постановлением Правительства РК от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84) 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 осуществление государственного контроля в сфере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85-1) выдача предписаний при выявлении нарушений требований законодательства Республики Казахстан об информатизации;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86) исключен постановлением Правительства РК от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87) участие в работах по стандартизации и подтверждению соответствия в сфере информатизации;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 организация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88-1) разработка правил эксплуатации радиоэлектронных средств, высокочастотных устройств, а также ввоза их на территорию Республики Казахстан и правил оказания услуг связи;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88-2) исключен постановлением Правительства РК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88-3) выдача разрешений,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с учетом исключений, предусмотренных подпунктом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Республики Казахстан "О разрешениях и уведомлениях";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89)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17 с изменениями, внесенными постановлениями Правительства РК от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02.05.2017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01.07.2017); от 27.07.2017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25.11.2017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 от 04.06.2018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опубликования); от 03.09.2018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от 16.10.2018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введения в действие Закона РК "О защите детей от информации, причиняющей вред их здоровью и развитию").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Права и обязанности: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принимает обязательные для исполнения нормативные правовые акты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вносит Президенту и Правительству Республики Казахстан предложения по совершенствованию деятельности в сферах, регулируемых Министерством;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обращается в Правительство Республики Казахстан с представлением о лишении статуса органа по аккредитации в области оценки соответствия по результатам его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пределах своей компетенции содействует развитию конкуренции и не совершает действий, отрицательно влияющих на конкуренцию;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осуществляет иные права и обязанности в соответствии с законодательством Республики Казахстан, актами Президента и Правительства Республики Казахстан.</w:t>
            </w:r>
          </w:p>
          <w:bookmarkStart w:name="z30"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Организация деятельности Министерства</w:t>
            </w:r>
          </w:p>
          <w:bookmarkEnd w:id="62"/>
          <w:bookmarkStart w:name="z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Руководство Министерством осуществляется Министром, который несет персональную ответственность за выполнение возложенных на Министерство задач и осуществление им своих функций.</w:t>
            </w:r>
          </w:p>
          <w:bookmarkEnd w:id="63"/>
          <w:bookmarkStart w:name="z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Министр назначается на должность Президентом Республики Казахстан по представлению Премьер-Министра Республики Казахстан, внесенному после консультаций с Мажилисом Парламента Республики Казахстан, и освобождается от должности Президентом Республики Казахстан.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20 в редакции постановления Правительства РК от 08.06.2017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Министр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</w:t>
            </w:r>
          </w:p>
          <w:bookmarkEnd w:id="65"/>
          <w:bookmarkStart w:name="z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Полномочия Министра: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вырабатывает предложения по формированию государственной политики в регулируемой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определяет полномочия своих заместителей;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возлагает на одного из вице-министров полномочия по подписанию документов, адресованных руководству Правительства и Руководителю Канцелярии Премьер-Министра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согласованию с ответственным секретарем назначает на должности и освобождает от должностей заместителей руководителей ведомств;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отменяет или приостанавливает полностью или в части действие актов ведомств;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представляет Министерство в Парламенте Республики Казахстан, государственных органах и иных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утверждает регламент работы Министерства;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согласовывает и визирует проекты нормативных правовых актов, поступивших на согласование в Министерство;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принимает меры по противодействию коррупции в Министерстве и несет за это персональную 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осуществляет иные полномочия в соответствии с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полномочий Министра в период его отсутствия осуществляется лицом, его замещающим, в соответствии с действующим законодательством.</w:t>
            </w:r>
          </w:p>
          <w:bookmarkStart w:name="z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Министр определяет полномочия своих заместителей в соответствии с действующим законодательством.</w:t>
            </w:r>
          </w:p>
          <w:bookmarkEnd w:id="67"/>
          <w:bookmarkStart w:name="z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Аппарат Министерства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      </w:r>
          </w:p>
          <w:bookmarkEnd w:id="68"/>
          <w:bookmarkStart w:name="z37"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Имущество Министерства</w:t>
            </w:r>
          </w:p>
          <w:bookmarkEnd w:id="69"/>
          <w:bookmarkStart w:name="z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Министерство может иметь на праве оперативного управления обособленное имущество в случаях, предусмотренных законодательством.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      </w:r>
          </w:p>
          <w:bookmarkStart w:name="z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Имущество, закрепленное за Министерством, относится к республиканской собственности.</w:t>
            </w:r>
          </w:p>
          <w:bookmarkEnd w:id="71"/>
          <w:bookmarkStart w:name="z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      </w:r>
          </w:p>
          <w:bookmarkEnd w:id="72"/>
          <w:bookmarkStart w:name="z41"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Реорганизация и упразднение Министерства</w:t>
            </w:r>
          </w:p>
          <w:bookmarkEnd w:id="73"/>
          <w:bookmarkStart w:name="z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Реорганизация и упразднение Министерства осуществляются в соответствии с законодательством Республики Казахстан.</w:t>
            </w:r>
          </w:p>
          <w:bookmarkEnd w:id="74"/>
          <w:bookmarkStart w:name="z43" w:id="75"/>
          <w:p>
            <w:pPr>
              <w:spacing w:after="0"/>
              <w:ind w:left="0"/>
              <w:jc w:val="both"/>
            </w:pPr>
            <w:bookmarkStart w:name="z43" w:id="76"/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организаций, находящихся в ведении Министерства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Перечень с изменениями, внесенными постановлениями Правительства РК от 20.12.2016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23.02.2018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bookmarkStart w:name="z44"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Республиканское государственное учреждение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учреждение "Служба центральных коммуникаций".</w:t>
            </w:r>
          </w:p>
          <w:bookmarkStart w:name="z45"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Республиканские государственные предприятия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 постановлением Правительства РК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bookmarkStart w:name="z16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Республиканское государственное предприятие на праве хозяйственного ведения "Государственная радиочастотная служба" Министерства информации и коммуникаций Республики Казахстан;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"Центр анализа и информации" Министерства информации и коммуникаций Республики Казахстан.</w:t>
            </w:r>
          </w:p>
          <w:bookmarkStart w:name="z46"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Акционерные общества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инфокоммуникационный холдинг "Зерде";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"Республиканская газета "Егемен Қазақстан";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"Республиканская газета "Казахстанская правда";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"Казконтент";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некоммерческое акционерное общество "Государственная корпорация "Правительство для граждан".</w:t>
            </w:r>
          </w:p>
          <w:bookmarkStart w:name="z47"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Товарищества с ограниченной ответственностью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"Управляющая компания "Қазмедиа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"Жас 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"Журнал "Жалын";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"Международное информационное агентство "Казинформ".</w:t>
            </w:r>
          </w:p>
          <w:bookmarkStart w:name="z48"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территориальных подразделений, находящихся в ведении Комитета телекоммуникаций Министерства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Перечень в редакции постановления Правительства РК от 03.09.2018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</w:t>
            </w:r>
          </w:p>
          <w:bookmarkStart w:name="z18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Костанайской, Северо-Казахстанской областям".</w:t>
            </w:r>
          </w:p>
          <w:bookmarkEnd w:id="83"/>
          <w:bookmarkStart w:name="z18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Восточно-Казахстанской, Павлодарской областям".</w:t>
            </w:r>
          </w:p>
          <w:bookmarkEnd w:id="84"/>
          <w:bookmarkStart w:name="z18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Актюбинской, Западно-Казахстанской, Мангистауской, Атырауской областям".</w:t>
            </w:r>
          </w:p>
          <w:bookmarkEnd w:id="85"/>
          <w:bookmarkStart w:name="z1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Шымкенту и Жамбылской, Туркестанской, Кызылординской областям".</w:t>
            </w:r>
          </w:p>
          <w:bookmarkEnd w:id="86"/>
          <w:bookmarkStart w:name="z18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области".</w:t>
            </w:r>
          </w:p>
          <w:bookmarkEnd w:id="87"/>
          <w:bookmarkStart w:name="z18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Астане и Акмолинской, Карагандинской областям".</w:t>
            </w:r>
          </w:p>
          <w:bookmarkEnd w:id="8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2016 года № 353</w:t>
            </w:r>
          </w:p>
        </w:tc>
      </w:tr>
    </w:tbl>
    <w:bookmarkStart w:name="z6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89"/>
    <w:bookmarkStart w:name="z6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информации и коммуникаций Республики Казахстан (далее – Министерство) является государственным органом Республики Казахстан, осуществляющим руководство в сферах связи, информатизации, "электронного правительства", информации и развития государственной политики в сфере оказания государственных услуг (далее – регулируемые сферы).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постановления Правительства РК от 23.02.2018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уставом Межгосударственной телерадиокомпании "Мир" от 5 сентября 1997 года ввести в состав Межгосударственного координационного совета Межгосударственной телерадиокомпании "Мир" председателя Комитета информации Министерства информации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вице-министра информации и коммуникаций Республики Казахстан полномочным представителем Республики Казахстан в общем собрании Межгосударственной телерадиокомпании "Мир".";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Контроль за исполнением настоящего постановления возложить на Министерство информации и коммуникаций Республики Казахстан.".</w:t>
      </w:r>
    </w:p>
    <w:bookmarkStart w:name="z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91"/>
    <w:bookmarkStart w:name="z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</w:p>
    <w:bookmarkEnd w:id="92"/>
    <w:bookmarkStart w:name="z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по инвестициям и развитию Республики Казахстан" строку, порядковый номер 336-1, исключить;</w:t>
      </w:r>
    </w:p>
    <w:bookmarkEnd w:id="93"/>
    <w:bookmarkStart w:name="z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связи, информатизации и информации Министерства по инвестициям и развитию Республики Казахстан" исключить;</w:t>
      </w:r>
    </w:p>
    <w:bookmarkEnd w:id="94"/>
    <w:bookmarkStart w:name="z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информации и коммуникаций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Некоммерческое акционерное общество "Государственная корпорация "Правительство для граждан".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Акционерное общество "Национальный инфокоммуникационный холдинг "Зерде".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Акционерное общество "Агентство "Хабар".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Акционерное общество "Республиканская телерадиокорпорация "Казахстан".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Акционерное общество "Республиканская газета "Егемен Қазақстан".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Акционерное общество "Республиканская газета "Казахстанская правда".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Акционерное общество "Казконтент".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Товарищество с ограниченной ответственностью "Управляющая компания "Қазмедиа орталығы".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Товарищество с ограниченной ответственностью "Жас өркен".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Товарищество с ограниченной ответственностью "Қазақ газеттері".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Товарищество с ограниченной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"Журнал "Жалын".".</w:t>
      </w:r>
    </w:p>
    <w:bookmarkStart w:name="z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№ 1501 "О вопросах информатизации государственных органов" (САПП Республики Казахстан, 2000 г., № 42, ст. 485):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№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 и в целях осуществления единой государственной политики в сфере информатизации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Установить, что при реализации администраторами бюджетных программ по информатизации государственных органов, а также ином приобретении аппаратного и программного обеспечения информационных систем за счет бюджетных средств, обязательным условием такого приобретения является согласование с Министерством информации и коммуникаций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98"/>
    <w:bookmarkStart w:name="z7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99"/>
    <w:bookmarkStart w:name="z8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 5:</w:t>
      </w:r>
    </w:p>
    <w:bookmarkEnd w:id="100"/>
    <w:bookmarkStart w:name="z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дополнить разделом 12 следующего содержания: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"Служба центральных коммуникаций"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28.10.2020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24.11.2016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16.06.2016).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2015 года № 543 "Об определении лицензиара по осуществлению лицензирования деятельности по предоставлению услуг в области связи и органа, уполномоченного на выдачу разрешений второй категории в области связи":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Правительства РК от 17.08.2023 </w:t>
      </w:r>
      <w:r>
        <w:rPr>
          <w:rFonts w:ascii="Times New Roman"/>
          <w:b w:val="false"/>
          <w:i w:val="false"/>
          <w:color w:val="00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передачу Министерству информации и коммуникаций Республики Казахстан прав владения и пользования государственным пакетом акций общества;".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постановлением Правительства РК от 24.07.2018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2016 года № 353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органов Комитета связи, информатизации и информации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 Республики Казахстан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городу Астане и Акмолинской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Астане и Акмолинской области".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городу Алматы и Алматинской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Алматы и Алматинской области".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Актюбинской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Актюбинской области".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Атырауской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Атырауской области".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Восточно-Казахстанской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Восточно-Казахстанской области".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Жамбылской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Жамбылской области".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Западно-Казахстанской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Западно-Казахстанской области".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Карагандинской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Карагандинской области".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Кызылординской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Кызылординской области".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Костанайской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Костанайской области".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Мангистауской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Мангистауской области".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Павлодарской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Павлодарской области".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Северо-Казахстанской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Северо-Казахстанской области".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Южно-Казахстанской области" в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Южно-Казахстанской области".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2016 года № 353</w:t>
            </w:r>
          </w:p>
        </w:tc>
      </w:tr>
    </w:tbl>
    <w:bookmarkStart w:name="z14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республиканских юридических лиц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"Служба центральных коммуникаций" при Президенте Республики Казахстан в республиканское государственное учреждение </w:t>
      </w:r>
      <w:r>
        <w:rPr>
          <w:rFonts w:ascii="Times New Roman"/>
          <w:b w:val="false"/>
          <w:i w:val="false"/>
          <w:color w:val="000000"/>
          <w:sz w:val="28"/>
        </w:rPr>
        <w:t>"Служба центральных коммуникаций"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информации и коммуникаций Республики Казахстан.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"Государственная техническая служба" Министерства по инвестициям и развитию Республики Казахстан в республиканское государственное предприятие на праве хозяйственного ведения "Государственная техническая служба" Министерства информации и коммуникаций Республики Казахстан.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"Центр анализа и информации" Министерства по инвестициям и развитию Республики Казахстан в республиканское государственное предприятие на праве хозяйственного ведения "Центр анализа и информации" Министерства информации и коммуникаций Республики Казахстан.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июня 2016 года № 353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юридических лиц, права владения и 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государственными пакетами акций (долями участия)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передаются Министерству информации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инфокоммуникационный холдинг "Зерде";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"Республиканская газета "Егемен Қазақстан";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"Республиканская газета "Казахстанская правда";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"Казконтент";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некоммерческое акционерное общество "Государственная корпорация "Правительство для граждан";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"Управляющая компания "Қазмедиа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"Жас 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"Журнал "Жалын".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