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125f3" w14:textId="90125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военных кафедр в республиканских государственных предприятиях на праве хозяйственного ведения "Атырауский государственный университет имени Халела Досмухамедова", "Жетысуский государственный университет имени Ильяса Жансугурова" и "Костанайский государственный университет имени А. Байтурсынова" 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июня 2016 года № 344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6)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января 2005 года «Об обороне и Вооруженных силах Республики Казахстан» и в целях подготовки офицеров запаса для Вооруженных Сил Республики Казахстан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в Республиканском государственном предприятии на праве хозяйственного ведения «Атырауский государственный университет имени Халела Досмухамедова» Министерства образования и науки Республики Казахстан, Республиканском государственном предприятии на праве хозяйственного ведения «Жетысуский государственный университет имени Ильяса Жансугурова» Министерства образования и науки Республики Казахстан и Республиканском государственном предприятии на праве хозяйственного ведения «Костанайский государственный университет имени А. Байтурсынова» Министерства образования и науки Республики Казахстан военные кафедры в пределах средств и штатной численности учебных заведений.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образования и науки Республики Казахстан совместно с Министерством обороны Республики Казахстан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