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4191" w14:textId="22b4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2014 года № 1345 "Об утверждении перечня международных спортивных соревнований, размеров 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2016 года № 342. Утратило силу постановлением Правительства РК от 27 марта 2020 года № 147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1345 "Об утверждении перечня международных спортивных соревнований, размеров 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спорта)" (САПП Республики Казахстан, 2014 г., № 81, ст. 703)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главный тренер сборной команды Республики Казахстан по виду спорта (национальной сборной команды по виду спорта) – тренер, отвечающий за руководство, подготовку, формирование и выступление сборной команды Республики Казахстан по виду спорта (национальной сборной команды по виду спорта) в чемпионатах мира, Олимпийских, Паралимпийских, Сурдлимпийских играх и других международных соревнованиях;".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