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9ce" w14:textId="44e2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прикомандировании сотрудников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2016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6 января 2011 года «О правоохранительной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21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создании Центра по чрезвычайным ситуациям и снижению риска стихийных бедствий, ратифицированного Законом Республики Казахстан от 14 апреля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Прикомандировать Акпарова Айбола Кабденовича, Бекмаганбетову Самал Габитовну, Утепова Батырхана Абилхановича к Центру по чрезвычайным ситуациям и снижению риска стихийных бедствий с оставлением в кадрах Министерства внутренних дел Республики Казахстан и сохранением льгот, предусмотренных для сотрудников правоохранительных органов и военнослужащих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