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be848" w14:textId="e8be8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23 октября 2014 года № 1131 "Об утверждении Правил оказания социально-правовой помощи лицам, состоящим на учете службы пробации"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июня 2016 года № 336. Утратило силу постановлением Правительства Республики Казахстан от 1 сентября 2023 года № 758.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01.09.2023 </w:t>
      </w:r>
      <w:r>
        <w:rPr>
          <w:rFonts w:ascii="Times New Roman"/>
          <w:b w:val="false"/>
          <w:i w:val="false"/>
          <w:color w:val="ff0000"/>
          <w:sz w:val="28"/>
        </w:rPr>
        <w:t>№ 758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октября 2014 года № 1131 "Об утверждении Правил оказания социально-правовой помощи лицам, состоящим на учете службы пробации" (САПП Республики Казахстан, 2014 г., № 65, ст. 600) следующие изменения: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социально-правовой помощи лицам, состоящим на учете службы пробации: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В случае возникновения в период отбывания наказания лицом возможности получения дополнительной или иной помощи, лицу, состоящему на учете службы пробации, в индивидуальную программу по обоюдному согласию вносятся соответствующие корректировки.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лицо, отбывшее наказание, не имеет или утратило жилье, сотрудник службы пробации при согласии лица направляет его в местные исполнительные органы для определения его в организации временного пребывания, оказывающие специальные социальные услуги.";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Правовая помощь лицам, состоящим на учете службы пробации, предусматривает следующие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оформление документов, имеющих юридическое значение, в случаях отсутствия у них средств, на получение положенных по законодательству социальных пособий, социальных выплат, для их подачи на трудоустройство, обучение, медицинскую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юридическое консультирование по установленным законодательством правам на социальную помощь, социальное обеспечение и способы защиты от их 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оказание содействия в получении установленных законодательством льгот, пособий и других социальных выплат, способствующего решению вопросов, создающих условия для выхода из трудной жизненной ситуации.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оказания правовой помощи служба пробации направляет копию индивидуальной программы в местные исполнительные органы по месту их жительства.";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июня 2016 года № 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социально-правовой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лицам, состоящим на учете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 пробации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службы пробации)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Индивидуальная программа</w:t>
      </w:r>
      <w:r>
        <w:br/>
      </w:r>
      <w:r>
        <w:rPr>
          <w:rFonts w:ascii="Times New Roman"/>
          <w:b/>
          <w:i w:val="false"/>
          <w:color w:val="000000"/>
        </w:rPr>
        <w:t>оказания социально-правовой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Я, начальник (старший инспектор, инспектор) службы пробации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службы пробации,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инициалы сотрудника)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по результатам состояния здоровья, уровня образования и занятости трудом, наличия места жительства, а также иных сведений (осужденного условно, к ограничению свободы, условно-досрочно освобожденного из мест лишения свободы, лица, освобожденного из мест лишения свободы, в отношении которого судом установлен административный надзор)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(нужное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составил индивидуальную программу оказания социально-правовой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проживающий(ая)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нуждается в оказании следующей социально-правовой помощи: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1) медицинской помощи (при необходимости):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 рамках гарантированного объема бесплатной медицинской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2) правовой помощи (при необходимости):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оформление документов, имеющих юридическое значение, в случаях отсутствия у лица, состоящего на учете службы пробации, средств, на получение положенных по законодательству социальных пособий, социальных выплат, подачи документов на трудоустройство, обучение, медицинскую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юридическое консультирование по установленным законодательством правам на социальную помощь, социальное обеспечение и способы защиты от их 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оказание содействия в получении установленных законодательством льгот, пособий и других социальных выплат, способствующего решению вопросов, создающих условия для выхода из 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3) предоставлении помощи в получении образования (при необходимости);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4) овладении профессией и трудоустройстве (при необходимости);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5) определении в организацию временного пребывания, оказывающую специальные социальные услуги (в случае, если лицо, отбывшее наказание, не имеет или утратило жилье);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6) получении иной помощи (при необходимости).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Индивидуальную программу оказания социально-правовой помощи составил начальник (старший инспектор, инспектор) службы пробации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службы пробации)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___________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(звание)      (подпись)       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 20___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 индивидуальной программой оказания социально-правовой помощи ознакомлен и согласен ___________________________________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(фамилия и инициалы лица)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 20__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