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7130" w14:textId="6327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2016 года № 330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февраля 2016 года № 198 «Об образовании Академии правосудия при Верховном Суде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Осуществить корректировку показателей республиканского бюджета на 2016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совместно с заинтересованными администраторами бюджетных программ внести изменения в сводный план финансирования по обязательствам и платежам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июня 2016 года № 330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Корректировка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показателей республиканского бюджета на 2016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05"/>
        <w:gridCol w:w="2221"/>
        <w:gridCol w:w="7703"/>
        <w:gridCol w:w="24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(+/-)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Затраты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3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-59 542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-206 553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