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5aad" w14:textId="c4e5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2016 года № 324. Утратило силу постановлением Правительства Республики Казахстан от 29 августа 2025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обязательств,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Акционерное общество "Национальный управляющий холдинг "Байтерек".".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