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0064" w14:textId="e500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растительного и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растительного и животного мира».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растительного и</w:t>
      </w:r>
      <w:r>
        <w:br/>
      </w:r>
      <w:r>
        <w:rPr>
          <w:rFonts w:ascii="Times New Roman"/>
          <w:b/>
          <w:i w:val="false"/>
          <w:color w:val="000000"/>
        </w:rPr>
        <w:t>
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23; 2011 г., № 1, ст. 2,3; № 11, ст. 102; 2012 г., № 2, ст. 14; № 3, ст. 27; № 14, ст. 92, 95; № 15, ст. 97; 2013 г., № 9, ст. 51; № 14, ст. 75; 2014 г., № 7, ст. 37; № 10, ст. 52; № 19-1, 19-II, ст. 96; 2015 г., № 20-IV,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принимает решение об изъятии редких и находящихся под угрозой исчезновения видов растений, их частей или дериватов и утверждает объемы их изъятия;»;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17-20)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разрабатывает и утверждает методические указания: расчета ставок платы за лесные пользования на участках государственного лесного фонда; по учету и определению ущерба, причиненного пожарами на территории лесного фонда; по учету и определению объемов незаконных порубок леса и ущерба, причиненного незаконными порубками леса на территории лесного фонда;»;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18-4) и 18-5)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«18-4) разрабатывает и утверждает правила выдачи разрешений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18-5) формирует и утверждает ежегодные объемы рубок леса на территории государственного лесного фонда в разрезе государственных лесовладельцев;»;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18-15)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«18-15) вносит в Правительство Республики Казахстан предложения по изъятию редких и находящихся под угрозой исчезновения видов растений Республики Казахстан, их частей или дериватов и утверждению объемов их изъятия;»;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18-45), 18-46) и 18-47)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«18-45) разрабатывает и утверждает формы актов должностных лиц государственной лесной инспекции и государственной лесной охраны, порядок их составления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18-46) утверждает символику (эмблему и флаг) лесного учреждения, находящегося в ведомственном подчинении;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18-47) выдает разрешения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15 дополнить подпунктом 15-4)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«15-4) утверждают символику (эмблему и флаг) лесного учреждения, находящегося в их ведомственном подчинении;»;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18 дополнить подпунктами 14) и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формирует и утверждает ежегодный объем рубок леса в разрезе лесопользователей, имеющих договор долгосрочного лесопользования;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символику (эмблему и флаг) лесного учреждения;»;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для лесопользователей - ежегодный объем рубок леса на территории государственного лесного фонда, утвержденный лесным учреждением, и договор долгосрочного лесопользования;»;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«нужд охотничьего хозяйства,»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5) пункта 1 статьи 37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при осуществлении долгосрочного лесопользования для заготовки древесины на участках государственного лесного фонда проводить все виды рубок леса, размещать лесные питомники и плантационные насаждения специального назначения по согласованию с государственным лесовладельцем.»;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2 статьи 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решении местного исполнительного органа области указываются наименование проводимых работ, сроки и условия их выполнения, экологические требования по охране окружающей среды, условия и сроки последующей рекультивации нарушенных земель.»;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Без проведения первичного лесоустройства и наличия лесоустроительной документации, утвержденной в порядке, установленном настоящим Кодексом, ведение лесного хозяйства и лесопользование на участках государственного лесного фонда запрещаются.»;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случаях окончания ревизионного периода и не вступления в действие нового лесоустроительного проекта на территории государственного лесовладения: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противопожарные мероприятия выполняются в объемах, установленных на последний год ревизионного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лесозащитные мероприятия, включая санитарные рубки леса, осуществляются в зависимости от санитарного состояния лесов в объемах, определяемых по материалам лесопатологических обследований, проводимых государственными лесовладельцами или специализированными организациями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мероприятия по воспроизводству лесов и лесоразведению выполняются в зависимости от наличия лесокультурного фонда в объемах, установленных на последний год ревизионного периода, в первую очередь на вырубках и гарях;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рубки ухода за лесом выполняются в зависимости от наличия насаждений, требующих удаления деревьев, отставших в росте или мешающих росту деревьев главных пород в объемах, установленных на последний год ревизионного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рубки главного пользования проводятся в пределах установленной лесоустроительным проектом расчетной лесосеки в размерах ежегодного лесосечного фонда, утвержденного уполномоченным органом. В течение года в расчетную лесосеку вносятся изменения в порядке, установленном настоящим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остальные виды лесопользования, не указанные в подпунктах 2), 4), 5) настоящего пункта, осуществляются в объемах, установленных на последний год ревизионного периода, в порядке, установленном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лесовладельцы обязаны вносить данные о проводимых мероприятиях и лесопользовании на участках государственного лесного фонда в материалы прежнего лесоустройства.»;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2-1 статьи 77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Объекты селекционно-семеноводческого назначения выявляются, создаются и эксплуатируются в порядке, установленном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3 статьи 78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Объекты селекционно-генетического назначения выявляются, создаются и эксплуатируются в порядке, установленном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4 статьи 100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Участки государственного лесного фонда для нужд охотничьего хозяйства предоставляются в пользование физическим и юридическим лицам на основании договора долгосрочного лесопользования в порядке, установленном настоящим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Колочные леса для нужд охотничьего хозяйства предоставляются в пользование в соответствии с законодательством Республики Казахстан об охране, воспроизводстве и использовании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подпункт 7) пункта 1 статьи 113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нарушение требований пожарной безопасности, санитарных правил в лесах, правил отвода и таксации лесосек, воспроизводства лесов и лесоразведения, отпуска древесины на корню, рубок леса на участках государственного лесного фонда;».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83; 2014 г., № 1, ст. 4; № 2, ст. 10; № 7, ст. 37; № 10, ст. 52; № 19-1, 19-II, ст. 96; № 21, ст. 122; № 23, ст. 143; 2015 г., № 11, ст. 57; № 19-11, ст. 103; № 20-IV,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главы 21 и заголовок статей 107, 108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21. Использование водных объектов для ведения рыбного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107. Использование водных объектов для ведения рыбного хозяйства и добычи рыбных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108. Использование водных объектов для ведения охотничьего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главу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21. Использование водных объектов для ведения рыбного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107. Использование водных объектов для ведения рыбного хозяйства и добычи рыбных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пользования рыбными ресурсами и другими водными животными и ведения рыбного хозяйства на водных объектах или их частях, имеющих важное значение для сохранения, воспроизводства и добычи рыбных ресурсов и других водных животных (в том числе для промыслового рыболовства), предоставляется в соответствии с законодательством Республики Казахстан 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рыбными ресурсами и другими водными животными имеет право получить водные объекты или их части в пользование в соответствии с водным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лица, в пользование которым предоставлены водные объекты или их части для ведения рыбного хозяйства и добычи рыбных ресурсов,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по согласованию с уполномоченным органом и уполномоченным органом в области охраны, воспроизводства и использования животного мира рыбоводные и мелиоративно-технические мероприятия, обеспечивающие улучшение состояния водных объектов и воспроизводство рыбных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содержать берега водных объектов в местах их использования в соответствии с санитарно-эпидемиологическими и экологическими требованиями, установленными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Водные объекты, за исключением расположенных на территории заповедников, рыбопитомников, прудовых, озерных и других рыбных хозяйств, а также водохранилищ питьевого водоснабжения, могут использоваться физическими лицами для спортивного и любительского рыболовства с соблюдением установленных правил рыболовства.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108. Использование водных объектов для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пользования животным миром и ведения охотничьего хозяйства на водных объектах физическим и юридическим лицам предоставляется в порядке, установленном законодательством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животным миром имеет право получить водные объекты в пользование в соответствии с водным законодательством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7; № 5, ст. 43; № 11, ст. 102; № 12, ст. 111; № 16, ст. 129; № 21, ст. 161; г., № 3, ст. 27; № 8, ст. 64; № 14, ст. 92, 95; № 15, ст. 97; № 21-22, ст. 124; 2013 г., № 9, ст. 51; № 12, ст. 57; № 14, ст. 72, 75;2014 г., № 1, ст. 4; № 2, ст. 10; № 7, ст. 37; № 10, ст. 52; № 12, ст. 82; № 14, ст. 84; № 19-1, 19-11, ст. 96; № 21, ст. 122; № 23, ст. 143; № 24, ст. 145; 2015 г., № 8, ст. 42; № 11, ст. 57; № 20-IV, ст. 113; № 20-VII, ст. 115; № 22-1, ст. 141; № 22-11, ст. 144; № 22-V, ст. 156; 2016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статьи 240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240. Экологические требования при интродукции, реиитродукции и гибридизации видов животных, их ввозе в Республику Казахстан и вывозе за ее пределы»;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240. Экологические требования при интродукции, реинтродукции и гибридизации видов животных, их ввозе в Республику Казахстан и вывозе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Интродукция, реинтродукция и гибридизация видов животных на территории Республики Казахстан допускаются по разрешению территориального подразделения ведомства уполномоченного государственного органа в области охраны, воспроизводства и использования животного мира на основании биологического обоснования с положительным заключением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в Республику Казахстан и вывоз из Республики Казахстан животных, в том числе редких и находящихся под угрозой исчезновения видов, подпадающих под действие Конвенции о международной торговле видами дикой фауны и флоры, допускается по разрешению, выдаваемому в порядке, установленном уполномоченным государственным органом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животных из Республики Казахстан в третьи страны осуществляется в порядке, определенном законодательством Республики Казахстан и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Интродукция гибридных животных в естественную среду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Физическим и юридическим лицам запрещается самовольная интродукция, реинтродукция и гибридизация видов животных.»;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статьи 245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регулирования численности животных утверждается уполномоченным государственным органом в области охраны, воспроизводства и использования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пункта 5 статьи 250 слова «акклиматизация и реакклиматизация»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 статьи 251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Физические и юридические лица, заинтересованные в содержании и разведении в неволе или полувольных условиях редких и находящихся под угрозой исчезновения видов животных,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животных, полученных путем искусственного разведения. Выпуск животных осуществляется по акту в присутствии должностных лиц органов государственного контроля в области охраны, воспроизводства и использования животного мира 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 статьи 252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Содержание и разведение в неволе или полувольных условиях редких и находящихся под угрозой исчезновения видов животных разрешается физическим и юридическим лицам, осуществляющим разведение животных, при соблюдении ими следующих требований:»;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8) пункта 2 статьи 255 слово «акклиматизация»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22-1,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21- 22,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19-1, 19-11, ст. 96; № 21, ст. 122; № 22, ст. 128, 131; № 23, ст. 143; № 24, ст. 145; 2015 г., № 7, ст. 34; № 8, ст. 44, 45; № 11, ст. 52; № 14, ст. 72; № 15, ст. 78; 2015 г., № 7, ст. 34; № 8, ст. 44, 45; № 11, ст. 52; № 14, ст. 72; № 15, ст. 78; № 19-1, ст. 99, 100, 101; № 20-1, ст. 110; № 20-IV, ст. 113; № 20-VII, ст. 115, 119; № 21-1, ст. 124; № 21-11, ст. 130; № 21-111, ст. 136, 137; № 22-1, ст. 140, 143; № 22-11, ст. 144, 145; № 22-111, ст. 149; № 22-V, ст. 156, 158; № 22-VI, ст. 159; № 22-VII, ст. 161; № 23-1, ст. 169; 2016 г., № 1, ст.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499: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 слово «акклиматизации,» исключить;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Уполномоченный государственный орган в области охраны, воспроизводства и использования животного мира и местные исполнительные органы ежеквартально не позднее 15 числа месяца, следующего за отчетным кварталом, представляют налоговым органам по месту своего нахождения сведения о плательщиках платы и объектах обложения по форме, установленной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503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Плата за пользование редкими и находящимися под угрозой исчезновения видами растений устанавливается в каждом отдельном случае Правительством Республики Казахстан при принятии решения на изъятие редких и находящихся под угрозой исчезновения видов растений из природной среды.».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«О туристской деятельности в Республике Казахстан»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23; 2011 г., № 1, ст. 2; № 11, ст. 102; № 12, ст. 111; 2012 г., № 15, ст. 97; 2013 г., № 14, ст. 75; 2015 г., № 19-1, 19-И, ст. 96; № 23, ст. 143):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Виды туризма - социальный, экологический, охотничий, рыболовный, приключенческий, спортивный, деловой, конгрессный, лечебно-оздоровительный, культурно-познавательный, религиозный и другие.».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(Ведомости Парламента Республики Казахстан, 2004 г., № 18, ст. 107; 2006 г., № 3, ст. 22; 2007 г., № 1, ст. 4; 2008 г., № 23, ст. 114; 2009 г., № 18, ст. 84; 2010 г., № 1-2, ст. 5; № 5, ст. 23; 2011 г., № 1, ст. 2, 7; № 11, ст. 102; № 12, ст. 111; № 21, ст. 161; 2012 г., № 3, ст. 27; № 15, ст. 97; 2013 г., № 9, ст. 51; № 12, ст. 57; № 14, ст. 75; 2014 г., № 10, ст. 52; № 19-1, 19-II, ст. 96; № 23, ст. 143; 2015 г., № 20-IV, ст. 113):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«40) искусственное разведение объектов животного мира - содержание и разведение видов животных в неволе и (или) полувольных условиях, включая озерно-товарные рыбоводные и садковые хозяйства;»;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«71) зарыбление водоемов - выпуск рыбопосадочного материала и рыбы в водоемы и (или) участки с целью создания самовоспроизводящихся популяций, сохранения ценных, редких и находящихся под угрозой исчезновения видов рыб и (или) получения товарной продукции;»;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«79) межхозяйственное охотоустройство - определение границ и категорий охотничьего хозяйства, расчет площади, состояния животного мира и среды его обитания, определение методик учета животных, проведение учетов по основным видам, определение контрольных маршрутов и площадок учета животных для проектируемого охотничьего хозяйства;»;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79-1), 79-2), 79-3), 79-4), 79-5), 79-6) и 79-7)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«79-1) ихтиологическая служба - структурное подразделение территориального подразделения ведомства уполномоченного органа, осуществляющее ихтиологический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79-2) ихтиологический мониторинг - система наблюдений и оценки рыбных ресурсов для управления ими и сохранения биологического разнообразия, а также повышения продуктивности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79-3) промысловое усилие - объем производственных операций, непосредственно направленных на добычу рыбных ресурсов и других водных животных, допустимое количество орудий и технических средств лова, плавательных средств, рыбаков на закрепленных рыбохозяйственных водоемах и (или) участках для ведения промыслового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79-4) озерно-товарное рыбоводное хозяйство - хозяйство, занимающееся рыбоводством в естественных и искусственных водоемах, позволяющих осуществлять содержание рыбы в полувольных контролируемых условиях путем полной или частичной замены ихтиофауны этих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79-5) садковое хозяйство - хозяйство, занимающееся выращиванием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79-6) рыбопосадочный материал - личинки, молодь, сеголетки и другие возрастные группы рыб в зависимости от объекта рыбоводства, предназначенные для зарыбления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79-7) фермерское охотничье хозяйство - интенсивное охотничье хозяйство, основывающееся на искусственном разведении животных, находящихся в частной собственности, в охотничьих целях;»;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статьи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Отнесение видов животных к категориям и их перевод из одной категории в другую производятся по рекомендации комиссии, созданной ведомством уполномоченного органа, на основании биологического обоснования, в целях сохранения видового разнообразия животного мира, их охраны, воспроизводства и устойчивого использования.»;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2) статьи 6-1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уполномоченный орган, включая его ведомство с территориальными подразделениями;»;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Компетенция уполномоченного органа, его ведомства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территориальными подразделениями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осуществляющих деятельность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воспроизводства и использования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разрабатывает и утверждает нормы и нормативы в области охраны, воспроизводства и использования животного мира;»;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разрабатывает и утверждает методики определения ставок плат за пользование животным миром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а также исчисления размера компенсации вреда, наносимого рыбным ресурсам и другим водным животным, в том числе и неизбежного, в результате хозяйственной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разрабатывает и утверждает типовые формы договоров на ведение охотничьего и рыбного хозяйства;»;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на территории двух и более областей;»;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44) слова «и местного»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72) и 73)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77-1), 77-2), 77-3), 77-4), 77-5) и 77-6)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«77-1) разрабатывает и утверждает правила ихтиологического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77-2) разрабатывает и утверждает нормативы промыслового усилия;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77-3) разрабатывает и утверждает нормы оснащенности материально- техническими средствами территориальных подразделений ведомства, местных исполнительных органов и специализированных организаций, осуществляющих деятельность в области охраны, воспроизводства и использовании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77-4) разрабатывает и утверждает правила рыбоводства в рыбохозяйственных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77-5) разрабатывает и утверждает критерии для классификации рыбохозяйственных водоемов и (или) участков по их типу использования: для ведения промыслового рыболовства, любительского (спортивного) рыболовства, озерно-товарного рыбоводного хозяйства, садкового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77-6) разрабатывает и утверждает нормы отходов, потерь и расходов сырья при переработке продукции осетровых видов рыб субъектом государственной монополии;»;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 статьи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утверждают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хозяйства в соответствии с критериями;»;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«5-4) организуют деятельность по интродукции, реинтродукции и гибридизации, а также искусственному разведению животных, включая редких и находящихся под угрозой исчезновения видов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5-11) и 5-12)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«5-11) организуют и (или) обеспечивают проведение научных исследований и проектно-изыскательских работ в области охраны, воспроизводства и использования животного мира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5-12) организуют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Деятельность по изъятию осетровых видов рыб из естественной среды обитания, за исключением лова в воспроизводственных целях и научно- исследовательского лова, их закупу, переработке и экспорту их икры и других видов продукции относится к государственной монополии и осуществляется исключительно государственным предприятием.»;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Искусственное воспроизводство осетровых видов рыб и реализация рыбопосадочного материала и особей осетровых видов рыб в живом виде после изъятия из них половых продуктов в воспроизводственных целях относятся к деятельности, технологически связанной с деятельностью субъекта государственной монополии в области охраны, воспроизводства и использования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Изъятие осетровых видов рыб из естественной среды обитания в воспроизводственных целях и при научно-исследовательском лове осуществляется в соответствии с Правилами рыболовства.»;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Нормы отходов, потерь и расходов сырья при переработке продукции осетровых видов рыб субъектом государственной монополии устанавливаются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необходимость обеспечения условий для нереста рыб в зависимости от гидрометеорологических условий.»;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эксплуатация водозаборных и сбросных сооружений без рыбозащитных устройств, а также не соответствующих установленным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разведения в специально созданных условиях в научных, воспроизводственных, коммерческих целях, а также для последующего выпуска в среду обитания;»;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2) пункта 3 статьи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возмещать компенсацию вреда, наносимого и нанесенного рыбным ресурсам и другим водным животным, в том числе и неизбежного, в размере, определяемом в соответствии с методикой, утвержденной уполномоченным органом, путем выполнения мероприятий, предусматривающих выпуск в рыбохозяйственные водоемы рыбопосадочного материала, восстановление нерестилищ и рыбохозяйственную мелиорацию водных объектов на основании договора, заключенного с ведомством уполномоченного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ведения фермерского охотничьего хозяйства.»; дополнить пунктом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Для целей искусственного разведения государственные предприятия воспроизводственного комплекса, выполняющие государственный заказ, могут использовать дериваты рыб, полученные в качестве прилова, для производства препаратов гормональной стимуляции нереста рыб, а также производства кормов для их содержания.»;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Интродукция, реинтродукция и гибридизация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животных, их ввоз в Республику Казахстан и вывоз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Интродукция, реинтродукция и гибридизация видов животных, их ввоз в Республику Казахстан и вывоз из Республики Казахстан допускаются с соблюдением экологических требований, установленных Экологическим кодексом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22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Научные исследования проводятся юридическими лицами, аккредитованными как субъекты научной и (или) научно-технической деятельности,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обитания, за исключением отлова в целях реинтродукции.»;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Порядок и сроки пользования разведенными и содержащимися в неволе и (или) полувольных условиях животными в фермерских охотничьих хозяйствах определяются их владельцами.»;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обеспечить егерей служебным оружием в соответствии с нормами и правилами, установленными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проводить необходимые мероприятия, обеспечивающие воспроизводство объектов животного мира в соответствии с внутрихозяйственным охотоустройством и планами развития субъектов рыбного хозяйства;»;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«служебным оружием в соответствии с нормами и правилами, установленными законодательством Республики Казахстан,»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соблюдать нормативы промыслового усилия при ведении промыслового рыболовства;»;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2 статьи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Квота изъятия объектов животного мира - часть лимита изъятия объектов животного мира, устанавливаемая республиканскими ассоциациями общественных объединений охотников и субъектов охотничьего хозяйства, а также республиканскими ассоциациями общественных объединений рыболовов и субъектов рыбного хозяйства для пользователей животным миром, а также для любительского (спортивного), воспроизводственного, научно- исследовательского и контрольного лова.»;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статью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31. Нормы и нормативы в области охраны, воспроизводства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использования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и нормативы в области охраны, воспроизводства и использования животного мира определяют предельно допустимое количественное и качественное значение показателей, необходимых для обеспечения сохранности животного мира, среды обитания и его устойчивого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и нормативы в области охраны, воспроизводства и использования животного мира устанавливаются на основании научных исследований и являются обязательными при планировании и ведении хозяйственной и иной деятельности, проведении мероприятий в области охраны, воспроизводства и использования животного мира.»;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получения разрешения или путевки на пользование животным миром.»;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«и документа, удостоверяющего их право на охоту, выданного в стране проживания,»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статье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Научно-исследовательский лов - лов рыбных ресурсов и других водных животных с целью проведения научных исследований в области охраны, воспроизводства и использования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статье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договора с местным исполнительным органом на ведение рыбного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Право на научно-исследовательский и мелиоративный лов, а также лов в воспроизводственных целях имеют физические и юридические лица при наличии разрешения на пользование животным миром, а для любительского (спортивного) рыболовства - путевки.»;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пункте 2 статьи 37 слова «или заключения договора с ними на охоту или рыболовство»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подпункт 17) пункта 5 статьи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с применением пневматического, метательного оружия (кроме использования луков и арбалетов);»;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статье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Рыбохозяйственные водоемы и (или) участки могут быть использованы в целях развития озерно-товарного рыбоводного и садкового хозяйства при наличии биологического обоснования в соответствии с Правилами рыбоводства на рыбохозяйственных водоемах.»;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с применением видов орудий и способов рыболовства, не предусмотренных Правилами рыболовства;»;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статье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«Охотничьи угодья и рыбохозяйственные водоемы и (или) участки, срок закрепления по которым истек, перезакрепляются без проведения конкурса по заявке лиц, за которыми они ранее были закреплены, при условии соответствия квалификационным требованиям и выполнения договорных обязательств.»;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Закрепление рыбохозяйственного водоема - предоставление права ведения рыбного хозяйства на водном объекте, отнесенном к рыбохозяйственным водоемам, или его участке без предоставления права пользования всем водным объектом.»;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статью 43-1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«Воспроизводство рыбных ресурсов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специализированными организациями, а также физическими и юридическими лицами на основе рекомендаций научных организаций в области охраны, воспроизводства и использования животного мира, в порядке, определяемом Правилами рыбоводства на рыбохозяйственных водоемах.»;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статью 45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«Регулирование численности животного мира проводится в соответствии с биологическим обоснованием.»;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подпункт 7-1) пункта 1 статьи 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осуществлять осмотр водозаборных и сбросных сооружений на наличие рыбозащитных устройств и их соответствие установленным требованиям;»;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 статье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 (Ведомости Парламента Республики Казахстан, 2006 г., № 16, ст. 96; 2007 г., № 1, ст. 4; 2008 г., № 21, ст. 95; № 23, ст. 114; 2009 г., № 18, ст. 84; 2010 г., № 1-2, ст. 5; № 5, ст. 23; 2011 г., № 1, ст. 2; № 5, ст. 43; № 11, ст. 102; № 13, ст. 114; 2012 г., № 3, ст. 27; № 15, ст. 97; 2012 г., № 9, ст. 51; № 14, ст. 75; 2016 г., № 16, ст. 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2 в оглавлении: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9-1 с заголовком и статьями 53-1, 53-2, 53-3 с заголовками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9-1. Биосферные резерваты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53-1. Задачи биосферных резерватов.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53-2. Порядок образования и управления биосферными резерватами.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53-3. Зонирование и режим охраны территорий биосферных резерватов.»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22-1) и 22-2)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«22-1) биосферный резерват - особо охраняемая природная территория международного значения, созданная на основе государственного природного заповедника, государственного национального природного парка или государственного природного резервата и их охранных зон, включенная во Всемирную сеть биосферных резерватов;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22-2) координационный совет - консультативно-совещательный, наблюдательный орган, образуемый при особо охраняемых природных территориях Республики Казахстан, создаваемый с целью обеспечения прозрачности принятия решений по вопросам развития туризма и рекреации на особо охраняемых природных территориях;»;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участие координационных советов в решении задач в области особо охраняемых природных территорий, в целях обеспечения прозрачности деятельности и повышения эффективности управления природоохранных учреждений.»;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6-1) дополнить абзацами девятым и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«типового положения о координационном совете при особо охраняемой природной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отнесения особо охраняемых природных территорий к биосферным резерватам;»;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32. Охрана природных комплексов и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природно-заповедного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памятников природы,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природных заказников 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заповедных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Охрана природных комплексов и объектов государственного природно-заповедного фонда государственных памятников природы, государственных природных заказников и государственных заповедных зон, расположенных на землях государственного лесного фонда и прилегающих к ним землях, осуществляется службами государственной лесной охраны, на землях других категорий земель - государственными инспекторами природоохранных учреждений и инспекторами специализированных организаций по охране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Закрепление государственных памятников природы, государственных природных заказников и государственных заповедных зон в целях их охраны за государственными учреждениями лесного хозяйства, природоохранными учреждениями и специализированными организациями по охране животного мира производится решениями уполномоченного органа и местных исполнительных органов областей, города республиканского значения, столицы в пределах их компетенции.»;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пункты 2, 3, 4, 5 статьи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зоне заповедного режима запрещаются любая хозяйственная деятельность и рекреационное использование территории государственного национального природного парка, за исключением регулируемого экологического туризма, и устанавливается заповедный режим охраны, соответствующий виду режима государственного природного заповедника, указанному в пункте 1 статьи 40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заповедного режима составляет от 10 до 40 % территории государственного национального природного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зоне экологической стабилизации устанавливается заповедный режим охраны с запрещением хозяйственной и рекреационной деятельности, за исключением регулируемого экологического туризма и проведения мероприятий по восстановлению нарушенных природных комплексов и объектов государственного природно-заповедного фонда, разрешается размещение стационарных пасек со строительством временных сооружений (омщанник, временное помещение для проживания пчеловода).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туристской и рекреационной деятельности устанавливается заказной режим охраны, обеспечивающий сохранение природных комплексов и объектов государственного природно-заповедного фонда, на территории которого допускается регулируемое туристское и рекреационное использование (кроме охоты), в том числе организация туристских маршрутов, троп, устройство бивачных стоянок и смотровых площадок, пляжей, лодочных станций, пунктов проката водных видов транспорта и пляжного инвентаря с учетом норм рекреационных нагрузок, размещение стационарных пасек со строительством временных сооружений (омщанник, временное помещение для проживания пчеловода).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зоне ограниченной хозяйственной деятельности размещаются объекты административно-хозяйственного назначения, ведется хозяйственная деятельность, необходимая для обеспечения охраны и функционирования государственного национального природного парка, обслуживания его посетителей, включая организацию любительского (спортивного) рыболовства, осуществляются строительство и эксплуатация рекреационных центров, гостиниц, кемпингов, музеев и других объектов обслуживания туристов.»;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 статьи 46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Туристская и рекреационная деятельности в государственных национальных природных парках осуществляются непосредственно государственным национальным природным парком при наличии у него лицензии на туристскую операторскую деятельность, а также физическими и юридическими лицами, оказывающими туристские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 статьи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пчеловодство с использованием кочевых и стационарных пасек;»;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48. Режим охранных зон государственных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природных парков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охранных зонах государственных национальных природных парков запрещаются: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добыча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любительская (спортивная) и промысловая охота;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интродукция чужеродных видов диких животных и дикорастущих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другая деятельность, способная оказать вредное воздействие на экологические системы государственного национального природного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охранных зон государственных национальных природных парков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охранных зонах государственных национальных природных парков при осуществлении видов деятельности, указанных в пункте 2 настоящей статьи,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Ограничения хозяйственной деятельности собственников земельных участков и землепользователей в охранной зоне государственного национального природного парка устанавливаются решениями местных исполнительных органов областей, города республиканского значения, столицы в соответствии с настоящим Законом.»;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 статьи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пчеловодство с использованием кочевых и стационарных пасек;»;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1 статьи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охранных зонах государственных природных резерватов разрешаются, запрещаются или ограничиваются виды природопользования и хозяйственной деятельности, установленные в статье 48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раздел 2 дополнить главой 9-1 и статьями 53-1, 53-2, 53-3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9-1. Биосферные резерваты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53-1. Задачи биосферных резерватов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Биосферные резерваты создаются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сохранения, восстановления и использования естественных территорий с богатым культурным и природным наследием;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поддержки долговременного, устойчивого экономического и социального развития территорий, в том числе рекреационного использования их с учетом сохранения и восстановления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долгосрочного экологического контроля, мониторинга и экологических исследований, а также экологического просвещения и воспитания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53-2. Порядок образования 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биосферными резерватами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Биосферные резерваты считаются созданными после получения сертификата о включении в международную сеть биосферных резерватов.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биосферном резервате утверждается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53-3. Зонирование и режим охраны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биосферных резерватов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биосферных резерватов выделяются следующие функциональные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ядра - зона с заповедным режимом охраны, предназначенная для сохранения биологического и ландшафтного разнообразия.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ядра запрещается любая хозяйственная деятельность, за исключением научных исследований и мониторинга за природными процессами.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Буферная зона - участок территории, который используется для ведения экологически ориентированной хозяйственной деятельности и устойчивого воспроизводства биологических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буферной зоне разрешаются проведение научных исследований, воспроизводство и охрана биоразнообразия, проведение противопожарных, лесозащитных, ветеринарных и профилактических мероприятий, регулирование численности животных для сохранения редких и исчезающих видов растений и животных, выпас скота и сенокошение для нужд работников резервата, санитарные рубки, строительство служебных помещений резервата, осуществление экологического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Переходная зона - участок территории, принадлежащий другим землевладельцам, землепользователям, используемый для ведения экологически ориентированной хозяйственной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81: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Экологические коридоры создаются на участках земель всех категорий без изъятия их у собственников земельных участков и землепользователей для обеспечения пространственной связи между особо охраняемыми природными территориями и другими элементами экологической сети в целях сохранения объектов государственного природно-заповедного фонда, биологического разнообразия, охраны и обустройства естественных путей миграции животных и распространения растений, обитающих и произрастающих на особо охраняемых природных территориях.»;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«Охрана и управление экологическими коридорами осуществляется природоохранными учреждениями и специализированными организациями по охране животного мира. Закрепление экологических коридоров заприродоохранными учреждениями и специализированными организациями по охране животного мира производится решениями уполномоченного органа.».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