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1017" w14:textId="f311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2014 года № 1127 "О подписании Соглашения между Правительством Республики Казахстан и Правительством Демократической Социалистической Республики Шри-Ланка об освобождении от визовых требований владельцев дипломатических, официальных и служебных паспортов"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1127 «О подписании Соглашения между Правительством Республики Казахстан и Правительством Демократической Социалистической Республики Шри-Ланка об освобождении от визовых требований владельцев дипломатических, официальных и служебных паспортов»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Чрезвычайного и Полномочного Посла Республики Казахстан в Республике Индия, Чрезвычайного и Полномочного Посла Республики Казахстан в Демократической Социалистической Республике Шри-Ланка по совместительству Сарсенбаева Болата Сергазиевича подписать от имени Правительства Республики Казахстан Соглашение между Правительством Республики Казахстан и Правительством Демократической Социалистической Республики Шри-Ланка об освобождении от визовых требований владельцев дипломатических, официальных и служебных паспортов,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