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c6df" w14:textId="9eec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2016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Северо-Казахстанской области специальное транспортное средство для Департамента внутренних дел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акиматом Северо-Казахстанской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2016 года № 283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государственного имущества, передаваемого из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собственности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596"/>
        <w:gridCol w:w="1119"/>
        <w:gridCol w:w="2687"/>
        <w:gridCol w:w="1508"/>
        <w:gridCol w:w="1315"/>
        <w:gridCol w:w="2480"/>
        <w:gridCol w:w="1898"/>
      </w:tblGrid>
      <w:tr>
        <w:trPr>
          <w:trHeight w:val="11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(рама)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комплекс связи на базе автомобиля КАМАЗ, марка 43118-3078-46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ХТС431184F2458418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2775523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