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e0ee" w14:textId="4afe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Правительства Республики Казахстан не становиться участником Соглашения о правовой охране сортов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2016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Исполнительный комитет Содружества Независимых Государств о намерении Правительства Республики Казахстан не становиться участником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охране сортов растений, совершенного в Москве 16 марта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