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ac13c" w14:textId="1bac1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Министерства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мая 2016 года № 264.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настоящего постановления см. </w:t>
      </w:r>
      <w:r>
        <w:rPr>
          <w:rFonts w:ascii="Times New Roman"/>
          <w:b w:val="false"/>
          <w:i w:val="false"/>
          <w:color w:val="ff0000"/>
          <w:sz w:val="28"/>
        </w:rPr>
        <w:t>п.4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Переименовать государственное учреждение "Комитет финансового контроля Министерства финансов Республики Казахстан" в государственное учреждение "Комитет внутреннего государственного аудита Министерства финансов Республики Казахстан", а также его территориальные подразделения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Внести в некоторые решения Правительства Республики Казахстан следующие изменения и дополнения: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октября 2007 года № 868 "О создании республиканского государственного предприятия на праве хозяйственного ведения "Центр по исследованию финансовых нарушений" Счетного комитета по контролю за исполнением республиканского бюджета" (САПП Республики Казахстан, 2007 г., № 36, ст. 408):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Основными предметами деятельности предприятия определить осуществление прикладных научных исследований, а также переподготовку и повышение квалификации работников органов государственного аудита и финансового контроля.";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апреля 2008 года № 387 "О некоторых вопросах Министерства финансов Республики Казахстан" (САПП Республики Казахстан, 2008 г., № 22, ст. 205):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финансов Республики Казахстан, утвержденном указанным постановлением: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Комитет внутреннего государственного аудита Министерства финансов Республики Казахстан;";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Миссия Министерства финансов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и межотраслевая координация в области бюджетного планирования, исполнения бюджета, ведения бухгалтерского учета и финансовой отчетности, бюджетного учета и бюджетной отчетности по исполнению республиканского бюджета и в пределах своей компетенции местных бюджетов, Национального фонда Республики Казахстан, в области государственных закупок, сфере управления республиканским имуществом, государственное регулирование в области реабилитации и банкротства (за исключением банков, страховых (перестраховочных) организаций и накопительных пенсионных фондов), противодействия легализации (отмыванию) доходов, полученных преступным путем, и финансированию терроризма, организации и проведения единых государственных закупок по бюджетным программам либо товарам, работам, услугам, определяемым уполномоченным органом, а также участие в формировании и реализации налоговой политики и политики в области таможенного дела, а также по предупреждению, выявлению, пресечению, раскрытию и расследованию экономических и финансовых преступлений и правонарушений в пределах, предусмотренных законодательством.";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6)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"6) государственное регулирование в сфере таможенного дела, государственного и гарантированного государством заимствования, бюджетного кредитования, управления республиканским имуществом, управления правительственным и гарантированным государством долгом и долгом перед государством, государственных закупок, осуществления внутреннего государственного аудита и финансового контроля, государственного регулирования в области реабилитации и банкротства (за исключением банков, страховых (перестраховочных) организаций и накопительных пенсионных фондов);"; 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функциях центрального аппарата: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межотраслевая координация и методологическое руководство в области государственных закупок, исполнения республиканского и местных бюджетов, бухгалтерского и бюджетного учета, внутреннего государственного аудита и финансового контроля, финансовой и бюджетной отчетности;";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 разработка и утверждение совместно со Счетным комитетом по контролю за исполнением республиканского бюджета процедурных стандартов государственного аудита и финансового контроля;";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14-1) следующего содержания: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"14-1) разработка и утверждение процедурных стандартов внутреннего государственного аудита и финансового контроля по согласованию со Счетным комитетом по контролю за исполнением республиканского бюджета;";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17)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"17) составление и представление годового отчета об исполнении республиканского бюджета за отчетный финансовый год в Правительство Республики Казахстан, центральный уполномоченный орган по государственному планированию и органы государственного аудита и финансового контроля, обеспечение координации работы администраторов бюджетных программ при рассмотрении годового отчета об исполнении республиканского бюджета за отчетный финансовый год в Парламенте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составление и ежемесячное представление отчетов об исполнении государственного, консолидированного, республиканского и местных бюджетов в Правительство Республики Казахстан, центральный уполномоченный орган по государственному планированию и уполномоченный орган по внутреннему государственному аудиту, отчета об исполнении республиканского бюджета – в Счетный комитет по контролю за исполнением республиканского бюджета;";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"28) определение потребности в кадрах Министерства финансов Республики Казахстан, его ведомств и их территориальных подразделений по финансовым и экономическим специальностям;";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45)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"45) утверждение правил сбора, обобщения и анализа отчетности с учетом информации о закупках у отечественных товаропроизводителей, включенных в интегрированную с веб-порталом государственных закупок базу данных товаров, работ, услуг и их поставщиков, предусмотренную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октября 2015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46) участие в разработке, внедрении и эксплуатации информационных систем государственных органов в сфере государственных закупок;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утверждение правил работы веб-портала государственных закупок в случае возникновения технических сбоев работы веб-портала государственных закупок;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утверждение правил использования веб-портала государственных закупок;";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48-1), 48-2), 48-3), 48-4), 48-5), 48-6), 48-7), 48-8), 48-9), 48-10), 48-11) следующего содержания: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"48-1) разработка перечня товаров, работ, услуг, приобретаемых в соответствии с международными договорами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48-2) разработка правил осуществления государственных закупок с применением особого порядка;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48-3) разработка правил установления изъятий из национального режима при осуществлении государственных закупок;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48-4) утверждение типовых договоров государственных закупок товаров, работ,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48-5) утверждение правил переподготовки и повышения квалификации работников, осуществляющих свою деятельность в сфере государственных закупок;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48-6) утверждение перечня товаров, работ, услуг ежедневной или еженедельной потребности на период до подведения итогов государственных закупок способом конкурса либо аукциона и вступления в силу договора о государственных закупках;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48-7) утверждение перечня бюджетных программ и (или) товаров, работ, услуг, по которым организация и проведение государственных закупок выполняются единым организатором государственных закупок;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48-8) определение единого оператора в сфере государственных закупок;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48-9) утверждение правил подготовки ежегодного отчета о государственных закупках;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48-10) утверждение перечня товаров, работ, услуг, по которым государственные закупки осуществляются способом конкурса с предварительным квалификационным отбором;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48-11) утверждение правил сертификации должностных лиц администраторов республиканских бюджетных программ и местных уполномоченных органов по исполнению бюджета области, города республиканского значения, столицы, уполномоченных на ведение бухгалтерского учета и составление финансовой отчетности;";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"51) согласование классификатора нарушений, разрабатываемого и утверждаемого Счетным комитетом по контролю за исполнением республиканского бюджета;";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"55) по согласованию с уполномоченным органом по делам государственной службы разработка и утверждение типовых квалификационных требований к категориям должностей государственных аудиторов уполномоченных органов внутреннего государственного аудита и финансового контроля, являющихся административными государственными служащими корпуса "Б";";</w:t>
      </w:r>
    </w:p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55-1), 55-2), 55-3), 55-4) следующего содержания: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"55-1) разработка по согласованию со Счетным комитетом по контролю за исполнением республиканского бюджета правил проведения внутреннего государственного аудита и финансового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55-2) разработка и утверждение правил проведения камерального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ноября 2015 года "О государственном аудите и финансовом контроле";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55-3) разработка и утверждение типовой системы управления рисками, которая применяется при формировании перечня объектов государственного аудита и финансового контроля на соответствующий год и проведении внутреннего государственного аудита и финансового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55-4) разработка и утверждение типового положения о службах внутреннего аудита;";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"61) разработка и утверждение методики оценки управления бюджетными средствами и ее методологическое сопровождение, а также общая координация оценки эффективности деятельности государственных органов по управлению бюджетными средствами;";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"72) разработка и утверждение совместно с уполномоченным органом по предпринимательству актов, касающихся критериев оценки степени риска для отбора проверяемых субъектов (объектов) при проведении выборочной проверки, и проверочных листов для однородных групп проверяемых субъектов (объектов)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октября 2015 года;";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113)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"113) утверждение правил осуществления государственных закупок;";</w:t>
      </w:r>
    </w:p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функциях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ведомств: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"99) осуществление аудита соответствия: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расходов, связанных с увеличением сметной стоимости бюджетных инвестиционных проектов;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средств республиканского и местных бюджетов, кредитов, связанных грантов, государственных и гарантированных государством займов, а также займов, привлекаемых под поручительство государства, активов государства и субъектов квазигосударственного сектора по поручениям Президента Республики Казахстан, Правительства Республики Казахстан, депутатским запросам, а также по результатам мониторинга данных информационных систем центрального уполномоченного органа по исполнению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соблюдения условий и процедур передачи объектов для целей реализации государственно-частного партнерства, предоставления бюджетных кредитов, финансирования исполнения государственных обязательств по проектам государственно-частного партнерства, в том числе государственных концессионных обязательств, государственных гарантий и поручительств государства, а также их использования;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соблюдения условий и процедур предоставления, использования государственных займов в случаях, предусмотренных международными договорами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соблюдения законодательства Республики Казахстан о государственных закупках, государственном имуществе, бухгалтерском учете и финансовой отчетности, аудиторской деятельности на основе системы управления рисками;";</w:t>
      </w:r>
    </w:p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99-1), 99-2) и 99-3) следующего содержания: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"99-1) осуществление камерального контроля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ноября 2015 года "О государственном аудите и финансовом контроле" и Правилами проведения камерального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99-2) организация деятельности по подтверждению знаний кандидатов в государственные аудиторы, которые будут осуществлять внутренний государственный аудит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сертификации лиц, претендующих на присвоение квалификации государственного аудитора;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99-3) организация деятельности по подготовке, переподготовке и повышению квалификации государственных аудиторов, осуществляющих внутренний государственный аудит;";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100)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"100) проведение ежегодного аудита финансовой отчетности администраторов бюджетных программ и государственных учреждений, за исключением Национального Банка Республики Казахстан;";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101)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105)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106)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"106) осуществление на системной основе мониторинга данных в аудиторском заключении рекомендаций и направленных для обязательного исполнения предписаний;";</w:t>
      </w:r>
    </w:p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106-1) следующего содержания: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"106-1) осуществление внепланового аудита в соответствии с законодательством о государственном аудите и финансовом контроле;";</w:t>
      </w:r>
    </w:p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107-2) следующего содержания: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"107-2) принятие решения об отмене либо отказе в отмене итогов государственных закупок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2015 года "О государственных закупках;";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108)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109)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"109) вынесение обязательного для исполнения всеми государственными органами, организациями и должностными лицами предписания об устранении выявленных нарушений и о рассмотрении ответственности лиц их допустивших;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110) направление требования объектам государственного аудита о предоставлении сведений и необходимых материалов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ноября 2015 года "О государственном аудите и финансовом контроле;";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111)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113)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114)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"114) в случаях выявления признаков уголовных или административных правонарушений в действиях должностных лиц объекта государственного аудита и финансового контроля, передача материалов с соответствующими аудиторскими доказательствами в правоохранительные органы или органы, уполномоченные возбуждать и (или) рассматривать дела об административных правонарушениях;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115) размещение материалов государственного аудита и финансового контроля, отчетности в единой базе данных по государственному аудиту и финансовому контролю, а также в согласованные сроки осуществление обмена информацией о перечнях объектов государственного аудита и финансового контроля на соответствующий год до их утверждения;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116) в целях координации деятельности служб внутреннего аудита, входящих в систему органов государственного аудита и финансового контроля: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предоставления службам внутреннего аудита методологической и консультационной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анализа отчетной информации служб внутреннего аудита по проведенному государственному аудиту и финансовому контролю;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оценки эффективности деятельности служб внутреннего аудита;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информации в службы внутреннего аудита по рисковым объектам, рекомендованным системой управления рисками для проведения государственного аудита и финансового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Правительству Республики Казахстан ежегодного отчета о деятельности служб внутреннего аудита;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контроля за соблюдением службами внутреннего аудита стандартов государственного аудита и финансового контроля и Правил проведения внутреннего государственного аудита и финансового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руководителям государственных органов предложений о рассмотрении ответственности руководителей, государственных аудиторов служб внутреннего аудита;";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117)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118)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"118) направление исков в суд: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возмещения в бюджет, восстановления путем выполнения работ, оказания услуг, поставки товаров и (или) отражения по учету выявленных сумм нарушений и исполнения предписания;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признании недействительными вступивших в силу договоров о государственных закупках, заключенных с нарушением законодательства Республики Казахстан о государственных закупках, за исключением договоров о государственных закупках, по которым обязательства исполнены надлежащим образом;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119) осуществление государственного контроля в пределах компетенции в области аудиторской деятельности и деятельности аккредитованных профессиональных аудиторских организаций и аудиторских организаций;";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128)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130)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130-1)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"130-1) взаимодействие с органами государственного аудита и финансового контроля и правоохранительными органами по вопросам контроля за соблюдением законодательства Республики Казахстан о государственных закупках;";</w:t>
      </w:r>
    </w:p>
    <w:bookmarkStart w:name="z4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130-2) следующего содержания: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"130-2) оценка эффективности деятельности государственных органов по управлению бюджетными средствами;";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179)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"179) осуществление приватизации республиканского имущества, в том числе принятие решения о приватизации республиканского имущества, а также предприятий как имущественного комплекса, не являющихся субъектами естественной монополии или субъектами рынка, занимающими доминирующее или монопольное положение на рынке, обеспечение сохранности республиканского имущества в процессе подготовки объекта к приватизации, привлечение посредника для организации процесса приватизации, обеспечение оценки объекта приватизации, осуществление подготовки и заключения договоров купли-продажи объекта приватизации и контроль за соблюдением условий договоров купли-продажи;";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235-1)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235-2)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"235-1) организация и проведение государственных закупок по перечню бюджетных программ и (или) товаров, работ, услуг, определяемому уполномоченным органом;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235-2)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2015 года "О государственных закупках":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задания на организацию и проведение государственных закупок, содержащего документы, установленные Правилами осуществления государственных закупок;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и утверждение проекта конкурсной документации (аукционной документации) на основании представленного заказчиком задания, содержащего документы, установленные Правилами осуществления государственных закупок;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и утверждение состава конкурсной комиссии (аукционной комиссии);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изменений и (или) дополнений в конкурсную документацию (аукционную документацию);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 веб-портале государственных закупок объявления о проведении государственных закупок;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заказчику запросов и замечаний со стороны лиц, автоматически зарегистрированных на веб-портале государственных закупок, получивших конкурсную документацию (аукционную документацию) к проекту договора о государственных закупках и (или) технической спецификации конкурсной документации (аукционной документации);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победителя государственных закупок способом конкурса (аукциона);";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235-3)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4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235-9) следующего содержания: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"235-9) принятие решений о признании потенциальных поставщиков недобросовестными участниками государственных закупок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2015 года "О государственных закупках;";</w:t>
      </w:r>
    </w:p>
    <w:bookmarkStart w:name="z4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территориальных органов, находящихся в ведении Министерства финансов Республики Казахстан и его ведомств: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учреждений – территориальных инспекций Комитета финансового контроля Министерства финансов Республики Казахстан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"Перечень государственных учреждений – территориальных органов Комитета внутреннего государственного аудита Министерства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Департамент внутреннего государственного аудита по Акмолинской области Комитета внутреннего государственного аудита Министерства финансов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внутреннего государственного аудита по Актюбинской области Комитета внутреннего государственного аудита Министерства финансов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внутреннего государственного аудита по Алматинской области Комитета внутреннего государственного аудита Министерства финансов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 внутреннего государственного аудита по Атырауской области Комитета внутреннего государственного аудита Министерства финансов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Департамент внутреннего государственного аудита по Восточно-Казахстанской области Комитета внутреннего государственного аудита Министерства финансов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Департамент внутреннего государственного аудита по Жамбылской области Комитета внутреннего государственного аудита Министерства финансов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Департамент внутреннего государственного аудита по Западно-Казахстанской области Комитета внутреннего государственного аудита Министерства финансов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Департамент внутреннего государственного аудита по Карагандинской области Комитета внутреннего государственного аудита Министерства финансов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Департамент внутреннего государственного аудита по Костанайской области Комитета внутреннего государственного аудита Министерства финансов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Департамент внутреннего государственного аудита по Кызылординской области Комитета внутреннего государственного аудита Министерства финансов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Департамент внутреннего государственного аудита по Мангистауской области Комитета внутреннего государственного аудита Министерства финансов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Департамент внутреннего государственного аудита по Павлодарской области Комитета внутреннего государственного аудита Министерства финансов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Департамент внутреннего государственного аудита по Северо-Казахстанской области Комитета внутреннего государственного аудита Министерства финансов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Департамент внутреннего государственного аудита по Южно-Казахстанской области Комитета внутреннего государственного аудита Министерства финансов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Департамент внутреннего государственного аудита по городу Алматы Комитета внутреннего государственного аудита Министерства финансов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Департамент внутреннего государственного аудита по городу Астане Комитета внутреннего государственного аудита Министерства финансов Республики Казахстан.".</w:t>
      </w:r>
    </w:p>
    <w:bookmarkStart w:name="z4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финансов Республики Казахстан в установленном законодательством порядке принять меры, вытекающие из настоящего постановления.</w:t>
      </w:r>
    </w:p>
    <w:bookmarkEnd w:id="19"/>
    <w:bookmarkStart w:name="z4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его подписания, за исключением абзаца тридцать девятого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2, который вводится в действие с 1 января 2019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мая 2016 года № 264</w:t>
            </w:r>
          </w:p>
        </w:tc>
      </w:tr>
    </w:tbl>
    <w:bookmarkStart w:name="z5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переименовываемых государственных учреждений -</w:t>
      </w:r>
      <w:r>
        <w:br/>
      </w:r>
      <w:r>
        <w:rPr>
          <w:rFonts w:ascii="Times New Roman"/>
          <w:b/>
          <w:i w:val="false"/>
          <w:color w:val="000000"/>
        </w:rPr>
        <w:t>территориальных органов Комитета внутреннего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аудита Министерства финансов Республики Казахстан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Инспекцию финансового контроля по Акмолинской области Комитета финансового контроля Министерства финансов Республики Казахстан в Департамент внутреннего государственного аудита по Акмолинской области Комитета внутреннего государственного аудита Министерства финансов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Инспекцию финансового контроля по Актюбинской области Комитета финансового контроля Министерства финансов Республики Казахстан в Департамент внутреннего государственного аудита по Актюбинской области Комитета внутреннего государственного аудита Министерства финансов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Инспекцию финансового контроля по Алматинской области Комитета финансового контроля Министерства финансов Республики Казахстан в Департамент внутреннего государственного аудита по Алматинской области Комитета внутреннего государственного аудита Министерства финансов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Инспекцию финансового контроля по Атырауской области Комитета финансового контроля Министерства финансов Республики Казахстан в Департамент внутреннего государственного аудита по Атырауской области Комитета внутреннего государственного аудита Министерства финансов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Инспекцию финансового контроля по Восточно-Казахстанской области Комитета финансового контроля Министерства финансов Республики Казахстан в Департамент внутреннего государственного аудита по Восточно-Казахстанской области Комитета внутреннего государственного аудита Министерства финансов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Инспекцию финансового контроля по Жамбылской области Комитета финансового контроля Министерства финансов Республики Казахстан в Департамент внутреннего государственного аудита по Жамбылской области Комитета внутреннего государственного аудита Министерства финансов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Инспекцию финансового контроля по Западно-Казахстанской области Комитета финансового контроля Министерства финансов Республики Казахстан в Департамент внутреннего государственного аудита по Западно-Казахстанской области Комитета внутреннего государственного аудита Министерства финансов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Инспекцию финансового контроля по Карагандинской области Комитета финансового контроля Министерства финансов Республики Казахстан в Департамент внутреннего государственного аудита по Карагандинской области Комитета внутреннего государственного аудита Министерства финансов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Инспекцию финансового контроля по Костанайской области Комитета финансового контроля Министерства финансов Республики Казахстан в Департамент внутреннего государственного аудита по Костанайской области Комитета внутреннего государственного аудита Министерства финансов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Инспекцию финансового контроля по Кызылординской области Комитета финансового контроля Министерства финансов Республики Казахстан в Департамент внутреннего государственного аудита по Кызылординской области Комитета внутреннего государственного аудита Министерства финансов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Инспекцию финансового контроля по Мангистауской области Комитета финансового контроля Министерства финансов Республики Казахстан в Департамент внутреннего государственного аудита по Мангистауской области Комитета внутреннего государственного аудита Министерства финансов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Инспекцию финансового контроля по Павлодарской области Комитета финансового контроля Министерства финансов Республики Казахстан в Департамент внутреннего государственного аудита по Павлодарской области Комитета внутреннего государственного аудита Министерства финансов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Инспекцию финансового контроля по Северо-Казахстанской области Комитета финансового контроля Министерства финансов Республики Казахстан в Департамент внутреннего государственного аудита по Северо-Казахстанской области Комитета внутреннего государственного аудита Министерства финансов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Инспекцию финансового контроля по Южно-Казахстанской области Комитета финансового контроля Министерства финансов Республики Казахстан в Департамент внутреннего государственного аудита по Южно-Казахстанской области Комитета внутреннего государственного аудита Министерства финансов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Инспекцию финансового контроля по городу Алматы Комитета финансового контроля Министерства финансов Республики Казахстан в Департамент внутреннего государственного аудита по городу Алматы Комитета внутреннего государственного аудита Министерства финансов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Инспекцию финансового контроля по городу Астане Комитета финансового контроля Министерства финансов Республики Казахстан в Департамент внутреннего государственного аудита по городу Астане Комитета внутреннего государственного аудита Министерства финансов Республики Казахстан.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