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a923" w14:textId="dfca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25-летия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2016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координации и контроля за исполнением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2016 года № 220 «О праздновании 25-летия Независимости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25-летия Независимости Республики Казахстан (далее –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 не позднее 10 числа месяца, следующего за отчетным полугодием, информацию в Министерство культуры и спорта Республики Казахстан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представлять два раза в год, к 25 июля и 25 января, сводную информацию о ходе реализации Плана в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Д. Назарбаеву.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2016 года № 249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проведению 25-летия Независимости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530"/>
        <w:gridCol w:w="2125"/>
        <w:gridCol w:w="2462"/>
        <w:gridCol w:w="1345"/>
        <w:gridCol w:w="1785"/>
        <w:gridCol w:w="201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(тыс. тенге)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25 ЛЕТ ЕДИНСТВА И СОЗИДАНИЯ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Мир. Согласие. Дружба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Праздник единства народа Казахстана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– 1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Празднование Дня защитника Отечества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2–8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 флагов видов Вооруженных Сил и военной формы казахстанской армии, посвященная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МВД, КНБ (по согласованию), СГО (по согласованию)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2–9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«25 добрых дел»: «Ардагерлерді ардақтайық»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2–8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средств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Флэшмоб «Қамажай»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«КМК» (по согласованию),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2–8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средств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телепередач, публикаций, интернет-акций, роликов, под общей темой «Единство в многообразии»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телепередач, публикаций, интернет-акций, роликов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2–8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по боксу среди женщин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036100)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Празднование Дня Победы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9–15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добрых дел»: Республиканская акция «Возвращенные имена»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9–15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флэшмоб «Бірлігі жарасқан Қазақстан»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«Жас Улан»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9–15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телепередач, публикаций, интернет-акций, роликов, посвященных 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телепередач, публикаций, интернет-акций, роликов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9–15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087)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акция «Память поколений»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16–22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акция «Ночь музеев» в рамках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16–22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тюркской письменности и культуры под эгидой юбилейного года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тюркской письменности и культуры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16–22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021)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конкурс среди школьников «Жайдарлы Жас Ұлан», посвященный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16 -22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040)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этнофолкджаз фестиваль, посвященный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при Президенте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16–22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009)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торжественное чествование работников культуры и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16–22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ОКДС «Глобальные инициативы Президента Республики Казахстан Н.А. Назарбаева – вклад Независимого Казахстана в развитие мирового сообщества»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проект АНК «Память во имя будущего» в рамках юбилейного года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при Президенте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23–29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009)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 «G-Global Young», посвященный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«Альянс волонтеров Казахстана», ОЮЛ «Международный секретариат G-Global»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23–29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ОЮЛ «Альянс волонтеров Казахстана»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торжественное чествование работников химической промышленности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23–29 мая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курултай казахов Европы, посвященный 25-летию Независимости (Германия или Турция)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курултай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021)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Музыкально-поэтическая композиция «Аманат», посвященная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слет туристских экспедиционных отрядов (соревнования, походы)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099103)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Игры КВН «Жайдарман», посвященные Году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КВН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040)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перевод книги «О разнообразии мира» Марко Поло на казахский язык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Казахский научно-исследовательский институт культуры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май-август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Казахского научно-исследовательско го института культуры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«25 добрых дел»: акция «Мейірімді жүрек»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Книжная выставка «Тәуелсіз елім – тұғырың сенің биікте»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Книжная выставка «Казахстан в новой глобальной среде: рост, реформы и развитие»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чтения «Книга моей жизни»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документальных фильмов «Модель Нурсултана Назарбаева: формат эффективного государства»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документальных фильмов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087)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 на соискание премии Президента Республики Казахстан «Алтын сапа» и республиканского конкурса-выставки «Лучший товар Казахстана»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церемония награждения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«Атамекен»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86 732,0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061)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– Государственные символы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Празднование Дня государственных символов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патриотов Казахстана, посвященный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уточняется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17)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Флэшмоб «Мой гимн»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«Жас Улан»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Празднование Международного дня защиты детей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 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«25 добрых дел»: Республиканская благотворительная акция «Нұр Отан» – детям»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Краеведческие и исследовательские экспедиции «Туған елге тағзым»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краеведческие и исследовательские экспедиции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60)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месячник «Мы за энергоэффективность!» в рамках проведения ЭКСПО-2017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месячник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РШМТО «Жасыл ел»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1-30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Крупномасштабная патриотическая акция в рамках празднования Дня государственных символов Республики Казахстан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национально-культурных центров стран СВМДА, посвященный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при Президенте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6–12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009)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Торжественное чествование работников легкой промышленности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6–12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документальных фильмов «Символы Независимости»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документальных фильмов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13–19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087)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творческой молодежи «Поколение Независимости»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крыло «Жас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13–19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Военно-патриотический сбор молодежи «Айбын»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047)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«Труд во благо Независимости»: торжественное чествование медицинских работников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 «Жасай бер, Қазак елі» Государственной академической филармонии акимата города Астаны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торжественное вручение премии «Нұр Сұңқар» в рамках юбилейного года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премии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20–26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форум стран СНГ «Встреча друзей КМК»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«КМК»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ОЮЛ «КМК»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«Труд во благо Независимости»: торжественное чествование сотрудников полиции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юбилейное соревнование по легкой атлетике XXVI Мемориал Гусмана Косанова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25-26 июня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036100)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Церемония награждения журналистов за лучшие работы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награждения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– 3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форум «Жас медиа-2016» и презентация молодежного журнала Конгресса молодежи Казахстана в рамках празднования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«КМК» (по согласованию), 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– 3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ОЮЛ «КМК»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торжественное чествование работников связи и информации, дипломатической службы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МИД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– 3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«Рухани келісімнің қалыптасуындағы діннің рөлі»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соревнования технического творчества и изобретательства (авиа, ракето, авто, судомоделирование, действующие модели робототехники)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099103)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форум юных краеведов, экологов и натуралистов в рамках «ЭКСПО-2017»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099103)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турнир по қазақ күресі «Қазақстан барысы» на призы Президента Республики Казахстан, посвященный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собственных средств АО «ФНБ «Самрук-Қазына»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Республиканской комиссии по государственным символам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Республиканской комиссии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 ноябрь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17)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специальных репортажей «Спортивный Казахстан» в рамках Года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специальных репортажей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МКС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20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Фотовыставка о Лидере нации «Основатель государства: 25 лет созидания»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Первого Президента Республики Казахстан – Лидера нации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Фонда Первого Президента Республики Казахстан – Лидера 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Астана. Родина. Новый казахстанский патриотизм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Празднование Дня столицы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праздничных мероприятий «Тәуелсіздік дәуірі», посвященных празднованию Дня столицы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«25 добрых дел»: республиканская акция «Астана – сердце нашей родины»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Аллеи семьи, посвященной Дню столицы в рамках юбилея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Аллеи семьи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практика «Екі апта ауылда» в рамках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практика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практика «Ата-ана жұмысындағы 10 күн» в рамках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практика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«Юные друзья ЕХРО-2017» в рамках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 работы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11–17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выставки в библиотеках страны «Мәңгілік елдің Елордасы»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11–17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 фильмов, посвященных Астане, в рамках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 фильмов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11–17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087)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чествование ветеранов и сотрудников органов национальной безопасности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 ветеранов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11–17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чествование ветеранов металлургической отрасли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 ветеранов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11–17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Научно-практическая конференция на тему «Астана – город будущего», посвященная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18–24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Виртуальная выставка «Астана елдігімнің ертеңі» в Национальной академической библиотеке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виртуальная 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18–24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выставка «Многообразие красок», отражающая единство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Этноэкспедиция «Легенды Великой Степи», посвященная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этноэкспедиция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«КМК»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25–31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ОЮЛ «КМК»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экологическая акция «Ак булак», посвященная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«КМК»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25–31 июля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«Астана – символ суверенного государства» к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средств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выставка «Сделaно в Kaзaхстaне», посвященная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087)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интернет-роликов «Выбирай казахстанское»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интернет-роликов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фестиваля народных игр, посвященного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 Президента Республики Казахстан по теннису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в музеях страны «Астана – тәуелсіз елдің нышаны»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Конгресс политологов Казахстана «100 конкретных шагов – новые возможности для гражданского общества» в рамках юбилея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5 003,0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– Глобальные инициативы. Казахстан-миротворец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информационного освещения за рубежом мероприятий, посвященных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фотовыставки, круглые столы, публикации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1–7 августа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019)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чествование ветеранов и работников транспортной отрасли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 ветеранов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1–7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лагерь «Жастар Отанға»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8–14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040)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 по хоккею с шайбой на Кубок Президента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9 - 13 августа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документальных фильмов «Глобальная формула мира и согласия Н. А. Назарбаева»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документальных фильмов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Тематические музейные выставки «Казахстан – миротворец»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почтовой марки «Астана ЭКСПО-2017»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почтовой марки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«Казпочта»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АО «Казпочта»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чествование ветеранов и сотрудников пограничной службы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фестиваль «Песня без границ»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33 119,0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033105)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Отклики экспертов в СМИ о международных инициативах Лидера Нации и его роли в становлении и развитии Независимого Казахстана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 во благо Независимости»: чествование шахтеров и ветеранов отрасли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областей, городов Астаны и Алматы, ассоциация горнодобывающих и горно-металлургических предприятий, профсоюз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«Сильные регионы – сильный Казахстан» – Дни регионов в г. Астане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регионов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августа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форума, посвященного 25-летию закрытия Семипалатинского ядерного полигона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– 4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программе 006)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Празднование Дня Конституции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– 4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научно-практическая конференция, посвященная Дню Конституции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– 4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программе 006)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Отклики экспертов в СМИ о международных инициативах Лидера Нации и его роли в становлении и развитии Независимого Казахстана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– 4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лекция «Конституция Республики Казахстан – основной закон государства»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Фондобразования Нурсултана Назарбаева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– 4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акция «Степная Конституция – «Из века в век!»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дуатлон (бег-велогонка-бег)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дуатлон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– Труд. Семья. Благополучие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открытие очередной сессии Парламента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очередной сессии Парламента Республики Казахстан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конкурс «Мерейлі отбасы»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МКС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добрых дел»: Республиканская акция «Неделя поддержки семьи»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Шоу детских колясок ко Дню семьи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«Сильные регионы – сильный Казахстан» – дни регионов в г. Астане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регионов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 – 2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драматических театров Казахстана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12–16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Фотовыставка «Халық қаһарманы, еңбек ері», посвященная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12–18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Дельфийские игры, посвященные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Дельфийские игры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040)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республиканского общественного Совета «Мирас»: «Елбасының «100 нақты қадам» Ұлт жоспарындағы «Біртектілік пен бірлік» бағытында айқындалған «Нұрлы болашақ» ұлттық жобасын әзірлеу және жүзеге асыру іс-шараларын қарау. Мектептік білім берудің қолданыстағы оқу бағдарламаларына Мәңгілік Ел құндылықтарын енгізудегі атқарылып жатқан шаралары туралы»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сентября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добрых дел»: месячник социальной поддержки пожилых людей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месячник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 – 2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волонтеров для подготовки к крупным международным мероприятиям (EXPO и Универсиада 2017)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 – 2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040)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молодежных дебатов «Казахстанцы – Нация Единого Будущего»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сентября–2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040)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языков народа Казахстана «Қазақстан – ортақ Отанымыз»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 среди членов Молодежного крыла АНК города Астаны на лучшую видеопрезентацию своего этнокультурного объединения, посвященного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Акция, посвященная Национальному Дню семьи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Фестиваль мировых религий «Астана – бейбітшілік және келісім қаласы»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благотворительный марафон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литературные Абайские чтения среди учащихся общеобразовательных школ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099103)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Награждение победителей (по номинациям) Национального конкурса инноваций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акиматы областей, городов Астаны и Алматы, АО «НАТР», АО «КИРИ», АКФ «ПИТ», АО «НИКХ «ЗЕРДЕ», АО «NADLoC», ВУЗы, институты, НИИ, ассоциации, предприятия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конгресс и Выставка инновационных проектов, в том числе по тематике Astana EXPO-2017 «Энергия будущего»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 и организации, АО «НАТР», АКФ «ПИТ»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 «Энергия будущего» в рамках ЭКСПО-2017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МЭ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сентябрь-октябрь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АО «НК «Астана ЭКСПО-2017»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– Мәңгілік мұра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10-й Евразийский Кубок по керлингу им. Первого Президента РК Н.А. Назарбаева, в рамках тестового соревнования XXVIII-ой Всемирной Универсиады 2017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керлинг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036100)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фестиваль искусств с участием соотечественников, проживающих за рубежом, в рамках юбилейного года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ВАК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14 139,3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021)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участников международной организации «Великий Шелковый путь»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«КМК»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3–9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ОЮЛ «КМК»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«Сильные регионы – сильный Казахстан» - дни регионов в г. Астане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регионов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3–30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театральный фестиваль стран Центральной Азии «Казахстан – сердце Евразии»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10–14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25 073,0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культурологический проект «Беседы на шелковом пути»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при Президенте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17–23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009)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Неделя современного искусства в музеях страны под эгидой празднования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неделя современного искусства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17–23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фестиваль песен Ш. Калдаякова «Менің Қазақстаным»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17–23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14 694,0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033105)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олимпиада среди молодежи, владеющей тремя языками «Тілдарын», посвященная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17–23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021)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Фотовыставка под эгидой 25-летия Независимости «Нематериальное культурное наследие казахов»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17–23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«Труд во благо Независимости»: торжественное чествование работников органов гражданской защиты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Книжные выставки в библиотеках страны «Казахстан. Страна Великой Степи. Независимость»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24–30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«Труд во благо Независимости»: торжественное мероприятие с чествованием работников системы соцзащиты, внесших вклад в 25-летие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МЗCР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24–30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фестиваль «Бірге өмір сүру»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040)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фестиваль армейской песни «Жас Улан»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25–29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4 416,0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047)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«Тәуелсіздігім – баға жетпес байлығым!»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Съезд судей Республики Казахстан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4 892,3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006)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– Индустриальный и инновационный Казахстан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«Сильные регионы – сильный Казахстан» – Дни регионов в г. Астане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регионов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– 6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конференция стипендиатов программы «Болашак», посвященная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«Болашак»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7–13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ассоциации «Болашак»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документальных фильмов «Инновационная нация: новаторы»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документальных фильмов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7–13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международная книжная выставка-ярмарка «Eurasian Book Fair-2016»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выставка-ярмарка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 «Фолиант»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ТОО «Издательство «Фолиант»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Финал национальной лиги КВН, посвященный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КВН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Эстрадный концерт «Әнім сенсің, Туған Ел!», оркестра казахских народных инструментов Государственной академической филармонии акимата города Астаны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советов общественного согласия АНК в рамках юбилейного года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при Президенте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14–20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009)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телепередач на тему инноваций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телепередач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14–20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«Труд во благо Независимости»: торжественное мероприятие с чествованием работников сельского хозяйства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14–20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17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форум лидеров «Жас Ұлан»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среди молодых акынов «Мәңгілік ел - мұратым»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 государственных служащих, внесших значительный вклад в создание некоммерческого акционерного общества «Государственная корпорация «Правительство для граждан»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мероприятие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среди учителей «Идеи, меняющие мир» с целью выявления инновационных форм и способов изучения и использования идей и инициатив Первого Президента Республики Казахстан – Лидера Нации в образовательном процессе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«НИШ», библиотека Первого Президента Республики Казахстан – Лидера нации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60)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Литературно-музыкальная постановка «Тарих толқынында»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литературно-музыкальная постановка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парков информационных технологий, промышленных объектов, передовых научных учреждений в рамках празднования 25-й годовщины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АО «НИКХ «ЗЕРДЕ», АО «НИТ», АО «НАТР», АКФ «ПИТ», ВУЗы, институты, НИИ, ассоциации, предприятия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 по конькобежному спорту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форум молодежи в рамках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ноябрь-декабрь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040)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– История Независимости. Казахстанский путь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ПЕРВОГО ПРЕЗИДЕНТА – ЛИДЕРА НАЦИИ.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мероприятия ко Дню Первого Президента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– 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выставок книг о Президенте Республики Казахстан Н. А. Назарбаеве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  – 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«Тәуелсіздік пен жасампаздық жылдары», посвященный Дню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Первого Президента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– 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Торжественный прием в ряды «Жас Улан» с принесением клятвы во всех школах страны под эгидой 25-летия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торжественный прием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– 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Торжественное награждение победителей республиканского конкурса «Лучшая первичная партийная организация», посвященное 25-летию Независимости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награждение победителей конкурса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–25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Видеопанорамная выставка на тему «Желтоқсан жаңғырығы»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айтыс акынов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9 334,0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конкурс патриотической песни «Елім менің»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9 405,0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конкурс «Тәуелсіздік толғауы», посвященный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24 353,0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033105)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 акции молодых художников «Я рисую Независимый Казахстан», посвященной 25-летию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акции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Bookcrossing «Білімнің көзі - кітапта» для учащихся сельских общеобразовательных школ страны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Bookcrossing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 экономистов и финансистов, внесших вклад в развитие финансовой системы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Флешмоб домбристов «Мы – дети Великой степи!» с участием учащихся и сотрудников интеллектуальных школ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11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награждения лауреатов конкурса по социальной ответственности бизнеса «Парыз»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награждения конкурса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МЭ, МИР, ФПРК (по согласованию),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41 406,0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001-100)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премия «Дарын – 2016» под эгидой 25-летия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премии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12–18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040)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художественной почтовой марки «Қазақстан Республикасының Тәуелсіздігіне 25 жыл»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почтовой марки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«Казпочта»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АО «Казпочта»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 фильма «Қазақ хандығы» из цикла киноэпопеи «Қазақ Елі» (игровой фильм)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 фильма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Президентская елка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награждение победителей республиканского конкурса «Лучшая общественная приемная»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награждение победителей конкурса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«Партия «Нұр Отан»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ОО «Партия «Нұр Отан»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Фотовыставка «Главные достижения Независимости Республики Казахстан»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фотовыставка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комплекса зданий Казахской национальной академии хореографии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открытия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по пропаганде здорового образа жизни среди молодежи, приуроченная к 25-летию Дня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СТРАНА ВЕЛИКОЙ СТЕПИ - 25 ОСНОВ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(повестка событий с 21 ноября по 15 декабря)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 – «Конституция Республики Казахстан»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Торжественное вручение паспортов и удостоверений личности гражданам Казахстана, достигшим 16 лет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вручение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 – «Государственные символы»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флэшмоб «I LOVE KZ» (селфи с флагом Казахстана)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конкурс среди населения на знание текста государственного Гимна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– «Государственная граница»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Трансляция на ведущих республиканских телеканалах документального фильма о процессе демаркации границ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документального фильма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КНБ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– «Государственный язык»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конкурс сказителей «Текті сөздің төресі – терме»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8 065,0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021)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конкурс «Тіл - парасат»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3 153,0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021)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– «Глобальные инициативы»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галереи глобальных инициатив Главы государства на базе Библиотеки Первого Президента Республики Казахстан – Лидера нации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галерея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Первого Президента Республики Казахстан – Лидера нации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– «Гражданское общество»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Гражданский форум, посвященный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17)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чествования представителей НПО и СМИ, внесших значительный вклад в развитие гражданского общества за годы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чествования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 – «Идентичность и единство»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Фотоэкспозиция «Большая страна – Большая семья» в зале АНК Национального музея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фотоэкспозиция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– «Национальная валюта»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коллекции монет Национального банка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средств НБ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Интерактивные лекции «История создания тенге»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 – «Безъядерный мир»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 экспозиций «Казахстан за безъядерный мир»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– «Наука и новые технологии»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«WikiCamp» – напиши статью в википедию, статьи по темам историко-культурного наследия и современным достижениям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– «Институт Президента Республики Казахстан»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короткометражного видеоролика архивных документов «Институт Президентства в Казахстане»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Первого Президента Республики Казахстан – Лидера нации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открытых дверей в Музее Первого Президента и Библиотеке Первого Президента Республики Казахстан – Лидера нации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открытых дверей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Первого Президента Республики Казахстан и Библиотека Первого Президента Республики Казахстан – Лидера нации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 – «Семейные ценности»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Национальной комиссии по делам женщин и семейно-демографической политике при Президенте Республики Казахстан, посвященное 25-летию Независимости Республики Казахстан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Национальной комиссии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комиссия по делам женщин и семейно-демографической политике при Президенте Республики Казахстан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Торжественная церемония вручения наград для многодетных матерей – подвески «Алтын алқа» и «Күміс алқа»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вручения наград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 – «Здоровье нации»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Общенациональная акция «Денсаулық»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 – «Достижения спорта»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лыжный марафон, посвященный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лыжный марафон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17-20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– «Общество Всеобщего Труда»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Мастер-классы передовиков различных сфер деятельности «История успеха» в организациях образования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классы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Онлайн флэшмоб «Мой труд во благо страны»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– «Культура и духовность»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Премьера постановки оперы Е. Брусиловского «Қыз Жібек» в ГТОБ «Астана Опера», приуроченной к 25-летию Независимости Республики Казахстан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 постановки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казахстанского кино «Золотая коллекция»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казахстанского кино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033105)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– «Нұрлы жол»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 о реализации Государственной программы инфраструктурного развития «Нұрлы жол»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– «Нұрлы Болашак»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флэшмоб «Мы – будущее Независимого Казахстана!»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 телепрограммы на канале «Білім және мәдениет» «Ел үміті»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телепрограммы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 – «Образование»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Онлайн семинар учителей «Білімді Қазақстан»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онлайн семинар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среди школьников «Эрудит»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– «Социальная модернизация»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Торжественная церемония ввода в эксплуатацию новых жилых объектов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церемония ввода в эксплуатацию жилых объектов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телепередач о реализации Дорожной карты занятости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телепередач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– «Зеленые» технологии ЭКСПО»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 лекций в организациях образования «Жизнь в стиле эко»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лекций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Презентация объектов ЭКСПО-2017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– «Индустриализация»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достижений отечественных товаропроизводителей «Сделано в Казахстане»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Чествования лучших работников промышленной и индустриальной сферы, внесших значительный вклад в развитие независимого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мероприятие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МЭ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– «Сильный Казахстан – сильные регионы»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Общенациональный флэшмоб «Визитная карта региона»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на ведущих республиканских телеканалах цикла передач о развитии и становлении регионов за годы Независимости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цикла передач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областей, городов Астаны и Алматы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(бюджетная программа 087)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 – «Астана»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 «Думанды ел» Государственной академической филармонии акимата г. Астаны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Флэшмоб «I LOVE ASTANA»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– «Вечные ценности «Мәңгілік Ел»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собрание и праздничный концерт, посвященные 25-летию Независимости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собрание и праздничный концерт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36 842,0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(бюджетная программа 033105) 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Торжественная церемония награждения государственными наградами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торжественная церемония награждения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(по согласованию)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 –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– Конституционный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«Самрук-Қазына» - акционерное общество «Фонд национального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«НК Астана «ЭКСПО-2017» – акционерное общество «Национальная компания «Астана ЭКСПО-2017»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«Казпочта» – акционерное общество «Казпочта»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Ассоциация «Болашак» – ассоциация стипендиатов Международной стипендии Президента Республики Казахстан «Болашак»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«Партия «Нұр Отан» – общественное объединение «Партия «Нұр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«Молодежное крыло «Жас Отан» – общественное объединение «Молодежное крыло «Жас Отан» при Партии «Нұр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РОО «Жас Улан» – республиканское общественное объединение «Единая детско-юношеская организация «Жас Ұлан»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«КМК» – объединение юридических лиц «Конгресс молодежи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РШМТО «Жасыл ел» – республиканские штабы молодежных трудовых отрядов «Жасыл 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«Атамекен» - Национальная палата предпринимателей Республики Казахстан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«Қоғамдық келісім» при Президенте Республики Казахстан – Республиканское государственное учреждение «Қоғамдық келісім»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«НИШ» - автономная организация образования «Назарбаев Интеллектуальные школы»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«НАТР» -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АКФ «ПИТ» - автономный кластерный фонд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«НИКХ «ЗЕРДЕ» - акционерное общество «Национальный инфокоммуникационный холдинг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«НИТ» - акционерное общество «Национальные информационные технологии»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«КИРИ» - акционерное общество «Казахстанский институт развития индустрии»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«NADLoC» - акционерное общество «Национальное агентство по развитию местного содержания «NADLoC»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ОЮЛ «Альянс волонтеров Казахстана» - объединение юридических лиц «Альянс волонтеров Казахстана»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«Международный секретариат G-Global» - объединение юридических лиц «Международный секретариат G-Global»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НИИ – научно-исследовательский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ФПРК – федерация профсоюзов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– Всемирная Ассоциация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«Издательство «Фолиант» - товарищество с ограниченной ответственностью «Издательство «Фолиант»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 – Великая Отечественная война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КВН – клуб веселых и находчивых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массовых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СВМДА - Совещание по взаимодействию и мерам доверия в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ГТОБ «Астана Опера» - Государственный театр оперы и балета «Астана Опера»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ОКДС – общенациональная коалиция демократических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