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5903" w14:textId="35d5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дополнения в Указ Президента Республики Казахстан от 5 июля 2001 года № 648 "О присвоении особого статуса высшим учебным заведениям"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2016 года №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дополнения в Указ Президента Республики Казахстан от 5 июля 2001 года № 648 «О присвоении особого статуса высшим учебным заведениям».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дополнения в Указ Президента Республики Казахстан от</w:t>
      </w:r>
      <w:r>
        <w:br/>
      </w:r>
      <w:r>
        <w:rPr>
          <w:rFonts w:ascii="Times New Roman"/>
          <w:b/>
          <w:i w:val="false"/>
          <w:color w:val="000000"/>
        </w:rPr>
        <w:t xml:space="preserve">
5 июля 2001 года № 648 «О присвоении особого статуса </w:t>
      </w:r>
      <w:r>
        <w:br/>
      </w:r>
      <w:r>
        <w:rPr>
          <w:rFonts w:ascii="Times New Roman"/>
          <w:b/>
          <w:i w:val="false"/>
          <w:color w:val="000000"/>
        </w:rPr>
        <w:t>
высшим учебным заведениям»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2001 года № 648 «О присвоении особого статуса высшим учебным заведениям» (САПП Республики Казахстан, 2001 г., № 27, ст. 331)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Казахской национальной академии хореографии.».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40"/>
        <w:gridCol w:w="7040"/>
      </w:tblGrid>
      <w:tr>
        <w:trPr>
          <w:trHeight w:val="30" w:hRule="atLeast"/>
        </w:trPr>
        <w:tc>
          <w:tcPr>
            <w:tcW w:w="7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7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