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4f46" w14:textId="6254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
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2016 года № 240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Перевести земельные участки коммунального государственного учреждения «Лесное хозяйство Орлиногорское» Управления природных ресурсов и регулирования природопользования акимата Северо-Казахстанской области» (далее — учреждение) общей площадью 126,2 гектара из категории земель лесного фонда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Акционерному обществу «Сырымбет» в соответствии с действующим законодательством Республики Казахстан возместить в доход республиканского бюджета потери лесохозяйственного производства, вызванные изъятием лесных угодий для использования их в целях, не связанных с ведением лесного и сельского хозяйства, и принять меры по расчистке площади с передачей полученной древесины на баланс указанного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апреля 2016 года № 240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Экспликация земель,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переводимых из категории земель лесного фонда в земли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промышленности, транспорта, связи, для нужд 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деятельности, обороны, национальной безопасности и иного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несельскохозяйственного назначения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8"/>
        <w:gridCol w:w="2131"/>
        <w:gridCol w:w="2131"/>
        <w:gridCol w:w="2277"/>
        <w:gridCol w:w="2423"/>
      </w:tblGrid>
      <w:tr>
        <w:trPr>
          <w:trHeight w:val="30" w:hRule="atLeast"/>
        </w:trPr>
        <w:tc>
          <w:tcPr>
            <w:tcW w:w="5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землепользователя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площадь, гектаров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покрытая лесом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покрытая лесом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земли (болота)</w:t>
            </w:r>
          </w:p>
        </w:tc>
      </w:tr>
      <w:tr>
        <w:trPr>
          <w:trHeight w:val="3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«Лесное хозяйство Орлиногорское» Управления природных ресурсов и регулирования природопользования акимата Северо-Казахстанской области»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126,2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  <w:tr>
        <w:trPr>
          <w:trHeight w:val="3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126,2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