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ab39" w14:textId="53ea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между Правительством Республики Казахстан и Правительством Королевства Саудовской Аравии об избежании двойного налогообложения и предотвращении уклонения от налогообложения в отношении налогов на доход и Протокола к 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2016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Конвенции между Правительством Республики Казахстан и Правительством Королевства Саудовской Аравии об избежании двойного налогообложения и предотвращении уклонения от налогообложения в отношении налогов на доход и Протокола к ней».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Конвенции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Королевства Саудовской Аравии об</w:t>
      </w:r>
      <w:r>
        <w:br/>
      </w:r>
      <w:r>
        <w:rPr>
          <w:rFonts w:ascii="Times New Roman"/>
          <w:b/>
          <w:i w:val="false"/>
          <w:color w:val="000000"/>
        </w:rPr>
        <w:t>
избежании двойного налогообложения и предотвращении уклонения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от налогообложения в отношении налогов на доход </w:t>
      </w:r>
      <w:r>
        <w:br/>
      </w:r>
      <w:r>
        <w:rPr>
          <w:rFonts w:ascii="Times New Roman"/>
          <w:b/>
          <w:i w:val="false"/>
          <w:color w:val="000000"/>
        </w:rPr>
        <w:t>
и Протокола к 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Конвенцию между Правительством Республики Казахстан и Правительством Королевства Саудовской Аравии об избежании двойного налогообложения и предотвращении уклонения от налогообложения в отношении налогов на доход и Протокол к ней, совершенные в Астане 7 июня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Текст Конвенции и Протокола В РЦПИ не был предоставлен.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