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255d" w14:textId="800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«Вопросы Министерства энергетики Республики Казахстан» (САПП Республики Казахстан, 2014 г., № 55-56, ст. 544)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121-1), 121-2), 121-3), 121-4), 121-5), 121-6), 121-7), 121-8), 121-9), 121-10), 121-11), 121-12), 121-13), 121-14), 121-15), 121-16), 121-17), 121-18) и 121-19)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«121-1) разрабатывает и утверждает правила физической защиты ядерных материалов и ядерных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121-2) разрабатывает и утверждает правила физической защиты источников ионизирующего излучения и пунктов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121-3) разрабатывает правила вывода из эксплуатации ядерных и радиационных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121-4) разрабатывает порядок организации инспекций Международного агентства по атомной энергии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121-5) разрабатывает и утверждает правила аккредитации организаций, осуществляющих экспертизу ядерной, радиационной и ядерной физической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121-6) разрабатывает и утверждает правила государственного учета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121-7) разрабатывает и утверждает правила государственного учета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121-8) разрабатывает и утверждает правила безопасности при обращении с радионуклидными источниками;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121-9) разрабатывает национальный план реагирования на ядерные и радиационные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121-10) разрабатывает и утверждает правила транспортировки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121-11) разрабатывает и утверждает правила транспортировки радиоактивных веществ 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121-12) разрабатывает правила выбора площадки размещения ядерных установок и пунктов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121-13) разрабатывает правила проведения экспертизы ядерной, радиационной и ядерной физической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121-14) разрабатывает и утверждает правила повышения квалификации персонала, занятого на объектах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121-15) разрабатывает и утверждает правила аттестации персонала, занятого на объектах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121-16) вносит в Правительство Республики Казахстан представление о досрочном выводе из эксплуатации ядерных установок или закрытии пунктов захоронения в случае возникновения угрозы безопасности населения и (или)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121-17) определяет порядок утверждения конструкций транспортных упаковочных комплектов;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121-18) разрабатывает и утверждает правила организации сбора, хранения и захоронения радиоактивных отходов и отработавшего ядерного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121-19) утверждает квалификационные требования к персоналу, занятому на объектах использования атомной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«48) осуществляет государственный контроль в области использования атомной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53), 54)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«53) осуществляет экспортный контроль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ведет государственный учет ядерных материалов и источников ионизирующего излучения;»;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54-1), 54-2), 54-3), 54-4), 54-5), 54-6), 54-7), 54-8), 54-9), 54-10) и 54-11)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«54-1) принимает решение о постановке на государственный учет или снятии с государственного учета ядерных материалов,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54-2) согласовывает выдачу лицензии уполномоченного государственного органа, осуществляющего государственное регулирование в области экспортного контроля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 и технологий двойного применения (назначения), работ, услуг, связанных с их производством: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54-3) согласовывает методики расчетов, относящиеся к обеспечению ядерной, радиационной и ядерной физической безопасности, представленные экспертной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54-4) утверждает конструкции транспортных упаковочных комплектов, а также распространяет действие сертификатов-разрешений на них, утвержденных уполномоченными органами других стран,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54-5) организует исследования по ядерной, радиационной и ядерной физической безопасности, обеспечению режима нераспространения ядерного оружия и мониторингу ядерных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54-6) разрабатывает и утверждает методические рекомендации для физических и юридических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54-7) устанавливает значения величины пороговой активности для различных радиоизотопов;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54-8) осуществляет анализ и сверку полученной информации о наличии, местонахождении и перемещении источников ионизирующего излучения и вносит ее в реестр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54-9) проводит аттестацию персонала, занятого на объектах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54-10) проводит аккредитацию организаций, осуществляющих экспертизу ядерной, радиационной и ядерной физической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54-11) ведет реестр аккредитованных организаций, осуществляющих экспертизу ядерной, радиационной и ядерной физической безопасности;».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