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90e9" w14:textId="1979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мая 2012 года № 716 "Об утверждении Правил формирования резерва установленного количества и резерва объема квот национального плана распределения квот на выбросы парниковых газов"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221. Утратило силу постановлением Правительства Республики Казахстан от 15 июня 2017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716 "Об утверждении Правил формирования резерва установленного количества и резерва объема квот национального плана распределения квот на выбросы парниковых газов" (САПП Республики Казахстан, 2012 г., № 54, ст. 732)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резерва установленного количества и резерва объема квот национального плана распределения квот на выбросы парниковых газов, утвержденных указанным постановлением: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Уполномоченный орган в области охраны окружающей среды направляет запрос в Министерство национальной экономики Республики Казахстан на получение показателей ежегодного темпа роста валового внутреннего продукта по всем годам периода действия национального плана распределения квот на выбросы парниковых газов.".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2012 года № 1684 "О некоторых вопросах лицензирования деятельности по выполнению работ и оказанию услуг в области охраны окружающей среды" (САПП Республики Казахстан, 2013 г., № 5, ст. 113);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июня 2015 года № 489 "Об определении лицензиара по осуществлению лицензирования деятельности в сферах нефти и газа, обслуживания физических и юридических лиц и внесении изменения в постановление Правительства Республики Казахстан от 26 декабря 2012 года № 1684 "О некоторых вопросах лицензирования деятельности по выполнению работ и оказанию услуг в области охраны окружающей среды" (САПП Республики Казахстан, 2015 г., № 36, ст. 257).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