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ebf" w14:textId="c57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2016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ликвидацией последствий стихийных бедствий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Республике Таджикистан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Республику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2016 года № 206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для оказания официальной гуманитарной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Республике Таджикистан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6090"/>
        <w:gridCol w:w="3175"/>
        <w:gridCol w:w="3715"/>
      </w:tblGrid>
      <w:tr>
        <w:trPr>
          <w:trHeight w:val="3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материальных ценностей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растительное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высшего сорта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2 сорта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консервы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сушеные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консервы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банка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