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ffc4" w14:textId="4d3f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развития физической культуры и спорта Республики Казахстан до 2025 года (первый этап 2016 - 2020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2016 года № 203.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168 "Об утверждении Концепции развития физической культуры и спорта Республики Казахстан до 2025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физической культуры и спорта Республики Казахстан до 2025 года (первый этап 2016 – 2020 годы) (далее –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а также заинтересованным организациям, ответственным за исполнение Плана: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Плана;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год, не позднее 15 числа месяца, следующего за отчетным годом, представлять информацию о ходе выполнения мероприятий Плана в Министерство культуры и спорта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не позднее 15 февраля, следующего за отчетным годом, представлять в Канцелярию Премьер-Министра Республики Казахстан сводную информацию о ходе выполнения мероприятий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Канцелярии Премьер-Министра Республики Казахстан представлять в Администрацию Президента Республики Казахстан по итогам года, не позднее 15 марта, следующего за отчетным годом, информацию о ходе выполнения мероприятий Плана.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 203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до 2025 года (первый этап 2016 – 2020 годы)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11.02.2019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"/>
        <w:gridCol w:w="1997"/>
        <w:gridCol w:w="424"/>
        <w:gridCol w:w="2274"/>
        <w:gridCol w:w="1264"/>
        <w:gridCol w:w="3954"/>
        <w:gridCol w:w="17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(млн. тенге)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комплексного подхода к формированию здоровой нации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ежегодных планов спортивных мероприятий (не менее 52 мероприятий) акиматами всех уровней, предусматривающих еженедельное проведение массовых спортивных мероприятий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областных управлений по физической культуре и спорту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(январь)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 2016 год – 1124,7; 2017 год – 1184,1; 2018 год – 1249,4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плана работы с физкультурно- спортивными объединениями и спортивными клубами, ориентированного на организацию спортивного досуга граждан страны с обеспечением доступности объектов для маломобильных групп населения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областных управлений по физической культуре и спорту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(январь)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сдачи тестов физической подготовки первого Президента - Елбасы Назарбаева Н.А. среди целевых групп населения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 2016 год – 0,2; 2017 год – 0,2; 2018 год – 0,2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открытых дверей в физкультурно- оздоровитель-ных центрах и спортивных клубах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межрегиональной спортивной эстафеты "Центр спортивной жизни страны"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4,6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республиканских, международных соревнований по массовым, национальным видам спорта и среди спортсменов - инвалидов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 240,0;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4510,2;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4326,0;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4518,6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035100, 036100), 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формированию рейтинга спортивной привлекательности регионов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эффективного алгоритма создания сети спортивных клубов по месту жительства, в том числе спортивных клубов выходного дня, рассчитанных на самостоятельно занимающихся физической культурой и спортом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создания серии телевизионных сюжетов и выпусков, фильмов, формирующих основы здорового образа жизни среди целевых групп населения (молодежь, пенсионеры и др.)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МЗСР,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организации социологических и экспертных исследований с целью мониторинга участия целевых групп населения в спортивной жизни страны, оценки удовлетворенности качеством и доступностью спортивных услуг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МИР, МЗСР,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пилотного проекта по формированию ночной спортивной лиги по командным видам спорта (хоккей, футбол и др.)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47,8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методов работы с детьми и молодежью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спартакиад, универсиад и молодежных игр республики по зимним и летним видам спорта, студенческих и школьных лиг по баскетболу, волейболу, футболу и другим массовым видам спорта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2135,6;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2312,2;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2471,3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военно-патриотического сбора молодежи "Айбын"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83,0;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9,2;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9,3;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9,4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047), 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планов социально-профилактической работы со спортивными клубами и клубами болельщиков (фан-клубами) по видам спорта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областных управлений по физической культуре и спорту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федерации по видам спорта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комплексных планов действий физкультурно-оздоровительной и воспитательной работы среди молодежи, направленной на укрепление их здоровья и всестороннее физическое развитие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областных управлений по физической культуре и спорту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федерации по видам спорта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требований деятельности детско-юношеских спортивных школ и специализированных детско-юношеских школ олимпийского резерва в регионах страны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спорта высших достижений и системы подготовки спортивного резерва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"Спортсмен года"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(январь)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- 5,1;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- 5,1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036100)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национальных сборных команд по видам спорта в международных соревнованиях на территории Республики Казахстан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- 43,9;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- 43,9;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- 43,9;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2242,2;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1907,4;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2306,8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036100), 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национальных сборных команд по видам спорта в международных соревнованиях за пределами Республики Казахстан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- 1 176,2;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1733,6;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1807,9;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1902,9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036100), 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в XXVIII-ой Всемирной зимней Универсиаде 2017 года в городе Алматы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2016-2017 годов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- 1 362,1;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2112,2;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56,5;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37,5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036100), 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в летних и зимних Олимпийских и Паралимпийских играх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3 474,2;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933,2;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806,4;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 – 898,1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036100), 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по национальным видам спорта "Ұлы дала рухы"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Республиканское государственное казенное предприятие "Центр национальных и конных видов спорта"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216308,0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035100), 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турнира по қазақ күресі "Қазақстан барысы"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"Фонд развития қазақ күресі "Қазақстан барысы" (по согласованию), акиматы областей и городов Астаны и Алматы, объединение юридических лиц в форме ассоциации "Федерация казах курес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15984,0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035100), 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международного турнира по қазақ күресі "Әлем барысы"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"Фонд развития қазақ күресі "Қазақстан барысы" (по согласованию), акимат города Астаны, объединение юридических лиц в форме ассоциации "Федерация казах курес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7219,0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035100), 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11.02.2019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инфраструктуры физической культуры и расширение рынка услуг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спортивных зон при дворовых площадках (открытые плоскостные спортивные сооружения) в населенных пунктах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федерации по видам спорта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постановления Правительства Республики Казахстан "О некоторых вопросах республиканского государственного казенного предприятия "Республиканская детско-юношеская спортивная школа по конному спорту" Комитета по делам спорта и физической культуры Министерства культуры и спорта Республики Казахстан"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обеспечению средних общеобразовательных школ комплексными спортивными площадками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дальнейшему развитию сети детско-юношеских спортивных школ в регионах страны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наиболее привлекательных спортивных объектов в карту популярных туристических маршрутов страны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крытых футбольных полей (манежей) в областях Республики Казахстан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Федерация футбола Казахстана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спортивных объектов, в том числе строительства физкультурно-оздоровительных комплексов с применением механизма ГЧП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акиматы областей, городов Астаны и Алматы, федерации по видам спорта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125,0;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150,0;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300,0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запуска отечественного производства спортивного инвентаря, пошива спортивной одежды, производства брендовой и имиджевой продукции с применением механизма ГЧП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акиматы областей, городов Астаны и Алматы, федерации по видам спорта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установления уличных тренажеров для занятий массовым спортом в местах отдыха и досуга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строительства типового ипподрома в Мангистауской области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 – 170,0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современного научного и кадрового потенциала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системы непрерывного профессионального образования на основе дуальных принципов обучения в отрасли спорта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МЗСР, 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разработке профессиональных стандартов по востребованным профессиям в отрасли спорта и физической культуры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федерации по видам спорта (по согласованию), НПП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2017 – 2020 годов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возможности проведения научных исследований и разработок в области теоретико – методических и медико– биологических основ системы подготовки спортивного резерва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Международное взаимодействие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 с Ассамблеей народа Казахстана спортивно-массовых мероприятий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РГУ "Қоғамдық келісім" при Президенте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(декабрь), начиная с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37,0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ралли гран-при "Великий шелковый путь"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акиматы областей, городов Астаны и Алматы, Федерация автомотоспорта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проведению в городе Астане матча за Суперкубок УЕФА в 2018 - 2019 годы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 Астаны, Федерация футбола Казахстана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организации Международного велотура, приуроченного к поэтапному открытию транспортного коридора Западная Европа – Западный Китай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акиматы областей, городов Астаны и Алматы, Федерация велосипедного спорта (по согласованию), РГУ "Қоғамдық келісім" при Президенте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организации и проведения международной велогонки "Астана-тур"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Федерация велосипедного спорта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сотрудничества с международными спортивными организациями по основным направлениям развития физической культуры и спорта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НОК (по согласованию), федерации по видам спорта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национального кочевого спортивного бренда Казахстана на международной спортивной арене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"Федерация "Асық ату" (по согласованию), объединение юридических лиц в форме ассоциации "Федерация спорта тоғызқұмалақ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РГУ "Қоғамдық келісім" при Президенте Республики Казахстан – республиканское государственное учреждение "Қоғамдық келісім"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НОК – Национальный олимпийский комитет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