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b889" w14:textId="16bb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декабря 2010 года № 1456 "Об утверждении Правил предоставления права недропользования"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2016 года № 202. Утратило силу постановлением Правительства Республики Казахстан от 17 июля 2018 года № 437 (вводится в действие со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17.07.2018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2010 года № 1456 "Об утверждении Правил предоставления права недропользования" (САПП Республики Казахстан, 2011 г., № 9, ст. 116)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права недропользования, утвержденных указанным постановлением: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минимальный размер местного содержания в работах (услугах), который не должен превышать пятьдесят процентов;";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размер расходов на научно-исследовательские, научно-технические и опытно-конструкторские работы на территории Республики Казахстан, необходимые для выполнения работ по контракту;";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размер местного содержания в работах (услугах), который не должен превышать пятьдесят процентов;";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6), 7)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обязательства по местному содержанию в работах (услугах), необходимых для выполнения работ по контракту;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размер расходов на научно-исследовательские, научно-технические и опытно-конструкторские работы на территории Республики Казахстан, необходимые для выполнения работ по контракту;";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разведке и (или) добыче с субъектами индустриально-инновационной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года, деятельность (технологический процесс) которых связана с недропользованием".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