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c8a1" w14:textId="903c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подготовки авиационного персонала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подготовки авиационного персонала государственной авиации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права владения и пользования стопроцентной долей участия государства в уставном капитале товарищества с ограниченной ответственностью "Авиационный учебный центр" (далее – товарищество)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осуществление производственно-хозяйственной деятельности в области образования по подготовке, переподготовке и поддержанию профессионального уровня авиационного персонала государственной авиации, а также первоначальное обучение граждан и военнообязанных по военно-техническим и другим военным специальностям.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совместно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Комитетом государственного имущества и приватизации Министерства финансов Республики Казахстан и Министерством по инвестициям и развитию Республики Казахстан принять необходимые меры, вытекающие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184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обороны Республики Казахстан":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280-3,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"280-3 ТОО "Авиационный учебный центр";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гражданской авиации Министерства по инвестициям и развитию Республики Казахстан" строку, порядковый номер 359-23, исключить.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