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aa769" w14:textId="a8aa7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основных условий кредитования областных бюджетов на содействие развитию предпринимательства в моногородах, малых городах и сельских населенных пунктах на 2016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апреля 2016 года № 183.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180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ноября 2015 года "О республиканском бюджете на 2016 - 2018 годы"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2016 - 2018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основные условия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кредитования областных бюджетов на содействие развитию предпринимательства в моногородах, малых городах и сельских населенных пунктах на 2016 год.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Местным исполнительным органам областей в течение десяти календарных дней после принятия соответствующими маслихатами решений, предусматривающих в областных бюджетах на 2016 год соответствующие поступления, представить указанные решения маслихатов в Министерство финансов Республики Казахстан.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Министерствам финансов, национальной экономики Республики Казахстан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заключение кредитных договоров с местными исполнительными органами областей;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целевым использованием и своевременным возвратом бюджетных кредитов в республиканский бюджет.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Местным исполнительным органам областей ежеквартально, не позднее 10-го числа месяца, следующего за отчетным периодом, представлять информацию об освоении кредитов в министерства финансов, национальной экономики Республики Казахстан.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Министерству национальной экономики Республики Казахстан обеспечить мониторинг освоения бюджетных кредитов, выделенных на содействие развитию предпринимательства в моногородах, малых городах и сельских населенных пунктах на 2016 год.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постановления возложить на Министерство национальной экономики Республики Казахстан.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апреля 2016 года № 183</w:t>
            </w:r>
          </w:p>
        </w:tc>
      </w:tr>
    </w:tbl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Основные условия кредитования областных бюджетов на содействие</w:t>
      </w:r>
      <w:r>
        <w:br/>
      </w:r>
      <w:r>
        <w:rPr>
          <w:rFonts w:ascii="Times New Roman"/>
          <w:b/>
          <w:i w:val="false"/>
          <w:color w:val="000000"/>
        </w:rPr>
        <w:t>развитию предпринимательства в моногородах, малых городах и</w:t>
      </w:r>
      <w:r>
        <w:br/>
      </w:r>
      <w:r>
        <w:rPr>
          <w:rFonts w:ascii="Times New Roman"/>
          <w:b/>
          <w:i w:val="false"/>
          <w:color w:val="000000"/>
        </w:rPr>
        <w:t>сельских населенных пунктах на 2016 год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предоставления кредитов местным исполнительным органам областей (далее - заемщик) устанавливаются следующие основные условия: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кредиты в сумме 2647284000 (два миллиарда шестьсот сорок семь миллионов двести восемьдесят четыре тысячи) тенге,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8 декабря 2015 года № 972 "О реализации Закона Республики Казахстан "О республиканском бюджете на 2016 - 2018 годы", предоставляются заемщикам сроком на 5 (пять) лет по 0,01 %-ной ставке вознаграждения на содействие развитию предпринимательства в моногородах, малых городах и сельских населенных пунктах на 2016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период освоения кредитов исчисляется с момента перечисления средств со счета кредитора и заканчивается 1 апреля 2021 года.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Дополнительные условия по предоставлению, погашению и обслуживанию кредитов устанавливаются в кредитном договоре в соответствии с Бюджетным кодексом Республики Казахстан.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