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4bc8" w14:textId="7354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2016 года № 163.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(САПП Республики Казахстан, 2012 г., № 5, ст. 88)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Инвалидам, престарелым, больным сердечно-сосудистыми и другими тяжелыми заболеваниями жилище из государственного жилищного фонда или жилище, арендованное местным исполнительным органом в частном жилищном фонде, предоставляется с учетом их желания на нижних этажах или в жилых домах, имеющих лифты, а инвалидам, имеющим нарушение опорно-двигательного аппарата, не выше второго этажа.".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