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185" w14:textId="a38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здравоохранения Республики Казахстан "Денсаулық" на 2016 - 2019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2016 года № 143. Утратило силу постановлением Правительства Республики Казахстан от 15 октября 2018 года №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15.10.2018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2016 года № 176 "Об утверждении Государственной программы развития здравоохранения Республики Казахстан "Денсаулық" на 2016 - 2019 годы и внесения дополнения в Указ Президента Республики Казахстан от 19 марта 2010 года № 957 "Об утверждении Перечня государственных программ"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"Денсаулық" на 2016 - 2019 годы (далее - План мероприятий).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Плана мероприятий в Министерство здравоохранения и социального развития Республики Казахстан один раз в год до 15 февраля года, следующего за отчетным.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представлять сводный отчет о реализации Плана мероприятий в уполномоченный орган по государственному планированию один раз в год до 10 марта года, следующего за отчетным.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по государственному планированию по итогам проведенного мониторинга на основании отчета о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"Денсаулық" на 2016 – 2019 годы, представленного Министерством здравоохранения и социального развития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143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программы развития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"Денсаулық" на 2016 - 2019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848"/>
        <w:gridCol w:w="641"/>
        <w:gridCol w:w="1059"/>
        <w:gridCol w:w="1372"/>
        <w:gridCol w:w="626"/>
        <w:gridCol w:w="775"/>
        <w:gridCol w:w="775"/>
        <w:gridCol w:w="775"/>
        <w:gridCol w:w="775"/>
        <w:gridCol w:w="708"/>
        <w:gridCol w:w="374"/>
        <w:gridCol w:w="997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годам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1: Укрепление здоровья населения для обеспечения устойчивого социально-экономического развития страны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Уровень ожидаемой продолжительности жизни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данные Комитета по статистике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МВД, МОН, МСХ, МКС,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Индекс здоровья населения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МВД, МОН, МСХ, МКС,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социологического опроса населения (по усовершенствованной методике)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Развитие системы общественного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ДТП с пострадавшими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МВД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Смертность от травм, несчастных случаев и отравлений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МВД, МОН,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суицидов среди детей от 15-17 лет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официальные данные Комитета по правовой статистике и специальным учетам Генеральной прокуратуры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Распространенность ВИЧ-инфекции в возрастной группе 15-49 лет в пределах 0,2-0,6%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Заболеваемость инфекциями, передаваемыми половым путем (далее – ИППП), среди детей в возрасте 15-17 лет (маркер – сифилис)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Заболеваемость туберкулезом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Заболеваемость туберкулезом среди осужденных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осужденных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МВД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Удержание показателя заболеваемости инфекционными и паразитарными заболеваниями на уровне не более 315,9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Охват граждан, занимающихся физической культурой и спортом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МКС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Охват детей и подростков, занимающихся физической культурой и спортом на базе детско-юношеских спортивных школ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МКС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Распространенность ожирения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общеобразовательных учреждений, реализующих программы по профилактике наркомании и поведенческих болезней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МОН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Количество лиц, состоящих на наркологическом учете с пагубным потреблением и зависимостью от наркотиков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5.1. Развитие системы общественного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22 093,4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22 296,7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22 362,7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22 377,1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89 130,1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5.1.1. Формирование службы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здоровья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19 087,1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76 348,6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функционированию службы общественного здравоохранения в РК с учетом лучших мировых практик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структурные подразделения МЗСР и управлений здравоохранений для реализации политики в сфере охраны общественного здоровья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МЗСР, постановление акимата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штатной численности и средств, предусмотренных на содержание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обучающие семинары при поддержке ВОЗ, CDC (центр по контролю и профилактике заболеваний США) в соответствии с лучшими международными стандартами для сотрудников МЗСР, подведомственных организаций и других заинтересованных государственных органов, реализующих политику охраны общественного здоровья*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реализацию мероприятий по профилактике и мониторинг за неинфекционными заболеваниями на основе апробированных технологий в соответствии с: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Глобальным планом действий по профилактике неинфекционных заболеваний и борьбы с ними на 2017-2020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Рамочной конвенцией ВОЗ и Европейской стратегией по борьбе против табака: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Планом действий ВОЗ в области пищевых продуктов и питания на 2015-2020 годы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МСХ,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мониторинг мероприятий по профилактике инфекционных заболеваний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социальной мобилизации ресурсов по профилактике и предупреждению инфекционных и неинфекционных заболеваний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план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мероприятия по дальнейшей иммунизации населения (реализация Национального календаря прививок)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Национальный регистр иммунопрофилактики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регистр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концепции здорового питания школьников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МСХ, МОН,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Адаптировать международные системы долгосрочного моделирования и прогнозирования развития заболеваний на региональном и национальном уровнях*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международных систем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систему оценки деятельности СОЗ*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 – разработка, 2018-2019 годы - внедрение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5.1.2. Развитие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межсекторального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взаимодействия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3 006, 2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912 781,5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Карту рисков влияния окружающей среды на здоровье населения с последующим мониторингом здоровья населения в разрезе регионов*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НКС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- разработка, 2018 год - мониторинг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передаче школьной медицины из системы образования в систему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Дорожную Карту по профилактике суицидального поведения детей и подростков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НКС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МВД, акиматы областей, городов Алматы и Астаны, международные организации (по согласованию)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комплекс мероприятий, направленных на предупреждение и снижение дорожно-транспортных происшествий,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тротуаров, подземных (надземных) пешеходных переходов, пешеходных и велосипедных дорожек, "карманов" автобусных остановок, освещению проезжей части в местах массового передвижения пешеходов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принять меры по установке стационарных систем фото-, видео фиксации нарушений ПДД вблизи детских дошкольных учреждений, общеобразовательных школ и в других местах массового посещения детей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из 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развитие 40 трассовых медико-спасательных пунктов на аварийно-опасных участках дорог республики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МЗСР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796, 8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алгоритмы взаимодействия трассовых медико-спасательных пунктов, медицинских организаций, санитарной авиации, скорой неотложной помощи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План по профилактике и предупреждению травматизма и несчастных случаев на производстве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Активизировать работу по вовлечению населения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(детей, подростков, взрослых, трудоспособного населения)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занятия физической культурой и спортом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акиматы областей, городов Алматы и Астаны, НПП (по согласованию)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Формировать навыки здорового питания путем активной информационно-образовательной работы по вопросам здорового и рационального питания среди детей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проведенной информационно-образовательной работе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квартал, 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проведение мониторинга и контроля качества и безопасности продукции, в том числе пищевой, включая фальсифицированные и генетически модифицированные продукты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МЗСР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МЗСР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фортификации муки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МСХ, МИР, НПП (по согласованию)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единые стандарты по рациону питания в учебных заведениях и обеспечить мониторинг за их внедрением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рекомендации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МНЭ, Акиматы областей, городов Астана и Алматы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нормативное регулирование и государственный контроль за оборотом алкогольной продукции, активное противодействие незаконному обороту наркотических средств, курительных и некурительных табачных изделий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МФ, МНЭ, МИР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инспекторов по делам несовершеннолетних технологиям раннего выявления групп риска по наркологическому профилю среди детей и подростков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МЗСР, акиматы областей, городов Астана и Алматы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сотрудников МВД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(полицейские, участковые инспектора)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навыкам определения степени опьянения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(алкогольного, наркотического, токсического)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МЗСР, акиматы областей, городов Астана и Алматы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оценка наркологической ситуации в уголовно-исполнительной системе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 региональном уровне акции, посвященные Международному дню борьбы с наркоманией (26 июня)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информационную работу по профилактике поведенческих факторов риска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табакокурение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употребление алкоголя,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психоактивных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веществ, рисковые формы поведения, низкая физическая активность)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современных информационных технологий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материалы, проведение мероприятий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счет средств республиканского бюджета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84,3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 счет средств местного бюджета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проведение мероприятий по санитарной охране границ и территорий республики с целью предупреждения завоза и распространения особо опасных инфекций в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Привести национальную систему статистической отчетности в области здравоохранения в соответствие с международными стандартами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реализацию Комплексного плана по борьбе с туберкулезом в РК на 2014-2020 годы, а также мероприятий по профилактике и борьбе с ВИЧ/СПИД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25 января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МВД,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 Совершенствование профилактики и управления заболеваниями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Общая смертность населения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населения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данные Комитета по статистике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Материнская смертность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родившихся живыми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Младенческая смертность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родившихся живыми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данные Комитета по статистике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Смертность от болезней системы кровообращения (БСК)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Смертность от туберкулеза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Смертность от злокачественных новообразований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100 000 нас.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5-летняя выживаемость больных с злокачественными новообразованиями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Ранняя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выявляемость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злокачественных новообразований (1-2 стадия)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Число прикрепленного населения на 1 ВОП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финансирования ПМСП в рамках ГОБМП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потребления стационарной помощи, финансируемой в условиях ЕНСЗ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койко-дней на 1000 населения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5.2. Интеграция всех служб здравоохранения вокруг нужд пациента на основе модернизации и приоритетного развития ПМСП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17 832,3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24 388,6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40 923,5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54 996,1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138 140,6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5.2.1. Модернизация и приоритетное развитие ПМСП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4 069,9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11 340,0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28 983,2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43 055,9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87 449,1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поэтапно на базе действующих поликлиник / центров ПМСП 16-ти центров of excellens (центров лучших практик), направленных на развитие семейного принципа обслуживания*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операционный менеджмент в организациях ПМСП (современные технологии управления очередями и др.)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алгоритм оказания медицинской помощи, обеспечивающий преемственность и полноту ПМСП, стационарной и специализированной медицинской помощи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внедрение программы интегрированного управления хроническими заболеваниями в регионах*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оказание геронтологической помощи в соответствии с разработанным стандартом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предоставление паллиативной помощи и ухода на дому с учетом потребности семьи путем передачи их на аутсорсинг (привлечение НПО)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ФСМС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регламент мультипрофильного патронажа пациентов на основе интеграции ПМСП, служб социальной защиты и общественного здоровья, включая медико-социальную реабилитацию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поэтапную передачу функций врачей общей практики по наблюдению, управлению хроническими заболеваниями и обслуживанию на дому специально подготовленным средним медицинским работникам в медицинских организациях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 обеспеченность ПМСП ВОПами и средними медицинскими работниками, в т.ч. за счет поэтапного замещения участковых терапевтов и участковых педиатров на ВОП, **включая меры по подготовке и переподготовке кадров; стимулированию перехода медицинских работников в ПМСП из других служб; вовлечению иностранных специалистов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Расширить сеть ПМСП на основе развития ГЧП и частной медицины, включая создание групповых и индивидуальных семейных практик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механизм свободного выбора врача и организации ПМСП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Улучшить доступность для населения РК амбулаторно-поликлинической помощи**, в том числе консультативно-диагностической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развитие Национальной скрининговой программы, ее мониторинг и оценку эффективности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5.2.2. Развитие СНМП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6 363,7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6 368,4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6 368,4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поэтапное внедрение международных стандартов деятельности СНМП*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типовые учебные программы для переподготовки и повышения квалификации работников СНМП, включая парамедиков, и других служб, задействованных в предупреждении, профилактике и разрешении ЧС, на основе международных стандартов*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МЗСР, МВД, акиматы областей, городов Алматы и Астаны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дальнейшему развитию транспортной медицины, в том числе: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обеспечение населения РК медицинской помощью в форме санитарной авиации в рамках ГОБМП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Национального координационного центра транспортной медицины 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дальнейшее развитие мобильной (транспортной) медицины, дистанционное наблюдение пациентов на основе ГЧП*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5.2.3. Развитие специализированной медицинской помощи с интеграцией всех служб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6 684,9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5 571,8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25 631,4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интегрированную модель организации медицинской помощи по отдельным нозологиям и состояниям, предусматривающую регионализацию стационаров на основе координирующей роли ПМСП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МЗСР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МЗСР, акиматы областей, городов Алматы и Астана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перечень высокотехнологичных медицинских услуг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развитие телемедицины, мобильной медицины, создание локальных и региональных Call-центров на принципах ГЧП (для организации технологической поддержки внедрения интегрированной медицинской помощи)*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МЗСР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лечение больных в отечественных клиниках с привлечением зарубежных специалистов, в том числе проведение мастер-классов, а также в зарубежных клиниках (по решению уполномоченного органа)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население РК компонентами и препаратами донорской крови и проводить лабораторные услуги тканевого типирования и референс исследования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применение инновационных технологий в рамках ГОБМП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2: Модернизация национальной системы здравоохранения, ориентированной на эффективность, финансовую устойчивость и поддержку социально-экономического роста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удовлетворенности населения качеством медицинской помощи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социологического опроса населения (по усовершенствованной методике)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Задача 1: Повышение эффективности управления и финансирования системы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населения, за которое ФСМС получены отчисления и взносы на СМС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МФ,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Соотношение средней заработной платы врачей к средней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заработной плате в экономике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медицинских организаций, имеющих высокий рейтинг по уровню менеджмента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частных поставщиков медицинских услуг в рамках ГОБМП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5.3. Обеспечение качества медицинских услуг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5.3.1. Стандартизация и управление качеством медицинской помощи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работу ОКК медицинских услуг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поэтапной передачи функций по разработке, совершенствованию клинических протоколов, стандартов в области здравоохранения, их мониторингу и оценку качества медицинских услуг в ОКК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 актуализировать, пересмотреть клинические протокола диагностики и лечения заболеваний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актуализированные клинические протоколы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стандартизацию всех клинических и неклинических производственных процессов в медицинских организациях, их внедрение и мониторинг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систему оценки медицинских технологий и совершенствования процессов внедрения новых технологий и лекарственных средств в медицинскую практику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правила проведения внутренней и внешней экспертизы качества медицинских услуг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внедрению Национальной системы учета и анализа медицинских ошибок на основе применения конфиденциального аудита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план мер по развитию медицинской этики и коммуникативных навыков медицинских работников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обязательное опубликование в СМИ результатов производственной деятельности, рейтинговой оценки и результатов социологических исследований удовлетворенности качеством медицинских услуг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проведение НПО социологических исследований по оценке удовлетворенности населения качеством медицинских услуг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социологических исследований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методологическое сопровождение внедрения и мониторинга эффективности стандартов здравоохранения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5.3.2. Развитие аккредитации и лицензирования в здравоохранении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внесению изменений и дополнений в НПА по вопросам организации аккредитации поставщиков медицинских услуг, в том числе для определения соответствия отдельных медицинских услуг установленным требованиям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систему стимулирования медицинских организаций к прохождению аккредитации, в том числе международной Joint Commission International (JCI)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прохождение международной аккредитации Центром аккредитации в сфере здравоохранения и его поэтапную передачу в форму саморегулируемой организации*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международной аккредитации и рассмотрение в 2016 году на комиссии для выработки предложений по вопросам передачи государственных функций государственных органов в конкурентную среду и саморегулируемым организациям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учебную программу по подготовке специалистов по аккредитации в области здравоохранения*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трансформации обязательной сертификации медицинских работников в институт обязательного лицензирования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5.4. Реализация Национальной лекарственной политики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81 238,2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47 078,0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149 180,7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5.4.1. Обеспечение доступности лекарственных средств и изделий медицинского назначения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80 502,2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47 078,0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148 444,7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Дорожную карту по развитию фармацевтической политики,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надлежащих фармацевтических практик GXP,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проработать вопрос по расширению полномочий МЗСР в сфере обращения лекарственных средств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в НПА, в части: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оптимизации процедур регистрации лекарственных средств, произведенных по стандартам надлежащей производственной практики (GMP) и зарегистрированных в странах-членах Международной конференции по гармонизации технических требований к регистрации лекарственных препаратов для человека (ICH);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внедрения внешнего и внутреннего референтного ценообразования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совершенствования системы планирования и закупа лекарственных средств и их рационального использования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дальнейшему развитию системы мобильных передвижных аптечных пунктов, в том числе на основе ГЧП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системные меры государственной поддержки обращения лекарственных средств, изделий медицинского назначения и медицинской техники отечественного производства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обучение специалистов государственного органа и экспертной организации надлежащим фармацевтическим практикам GXP*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сертификатов обучения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вступление фармацевтического инспектората в Международную систему сотрудничества фармацевтических инспекций (PIC/S)*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меры по амбулаторному лекарственному обеспечению в рамках внедрения ОСМС, включая механизм сооплаты гражданами разницы в стоимости лекарственных средств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обеспечение населения РК лекарственными препаратами в рамках ГОБМП, включая расширение перечня лекарственных средств и нозологий, в том числе в рамках амбулаторного лекарственного обеспечения**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47 077,9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98 774,1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014, 015, 022, 046-015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5.4.2. Обеспечение качества и безопасности лекарственных средств и ИМН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Расширить меры по противодействию производству и распространению контрафактной и фальсифицированной продукции, и развитию системы фармаконадзора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международной сертификации лаборатории Национального центра по экспертизе лекарственных средств, ИМН и медицинской техники*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сертификата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дооснащение испытательной лаборатории г. Алматы Национального центра по экспертизе лекарственных средств, ИМН и медицинской техники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референс-лабораторию в городе Астане, отвечающую международным требованиям в области экспертизы качества лекарственных средств, ИМН и медицинской техники, в том числе исследования биоэквивалентности*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 опыт внедрения международных стандартов автоматической идентификации лекарственных средств и ИМН в системе GS1 (Global System 1) и обучить специалистов в области здравоохранения, в т.ч. руководителей*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5.4.3. Обеспечение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рационального применения лекарственных средств и ИМН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учебные программы по: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обучению специалистов медицинских организаций рациональному использованию лекарственных средств, ИМН*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подготовке клинических фармакологов*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оценку использования лекарственных средств в медицинских организациях с учетом международного опыта*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мероприятия по соблюдению этических норм продвижения лекарственных средств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Преобразовать Лекарственный информационно-аналитический центр РЦРЗ в Центр рационального использования лекарственных средств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структура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меры по расширению участия граждан, медицинских организаций и профессиональных ассоциаций в обеспечении доступности и качества лекарственных средств, ИМН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НКС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5.5. Совершенствование системы здравоохранения на основе внедрения солидарности и повышения ее финансовой устойчивости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311 293, 7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632 636,6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632 636,6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1 576 567,0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5.5.1. Внедрение обязательного социального медицинского страхования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311 293, 7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632 636,6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632 636,6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1 576 567,0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поэтапную трансформацию действующих структурных подразделений МЗСР в ФСМС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МФ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действующее законодательство в целях внедрения системы ОСМС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МФ,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информационную систему ОСМС на принципах ГЧП и интегрировать ее с информационной системой "Электронное Правительство" 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(062 распределяемая бюджетная программа МНЭ)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ведение учета и мониторинга отчислений и взносов в ФСМС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МФ,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027-139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оказание медицинской помощи в системе ОСМС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МФ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1 574 030,0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механизмы введения сооплаты за медицинские услуги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МФ,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информационно–разъяснительную работу с населением и медицинскими работниками по вопросам ОСМС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информационно-разъяснительная работа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МКС,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5.5.2. Совершенствование тарифной политики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Дорожную карту по развитию тарифной политики в рамках ОСМС,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подготовку предложений по формированию комбинированных тарифов, объединяющих затраты на ПМСП, стационарное лечение и реабилитационные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актуализацию тарифов на основе клинико-затратных групп с учетом международной практики их расчета;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внедрение мониторинга фактически сложившихся затрат на лечение в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подушевого финансирования со стимулирующим компонентом;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поэтапное включение амортизационных отчислений в тарифы медицинских услуг*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МФ, акиматы областей, городов Алматы и Астаны, НПП (по согласованию)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контроля и управления объемами потребляемых медицинских услуг с учетом лучших международных практик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5.5.3. Повышение роли местных исполнительных органов в охране и укреплении здоровья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в законодательство РК в части уточнения и разграничения функций центральных и местных исполнительных органов по обеспечению солидарной ответственности за здоровье населения региона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законопроекта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социальные, финансовые и материальные стимулы для поддержки работников здравоохранения на местном уровне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вопросы по наделению компетенцией МЗСР на утверждение единых квалификационных правил назначения менеджеров-руководителей государственных организаций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5.5.4. Развитие лидерства и современного менеджмента в системе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Дорожную карту по развитию менеджмента в системе здравоохранения, включающую: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продолжение поэтапного перехода на формы предприятия на праве хозяйственного 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подготовку предложений по внедрению принципа некоммерческой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дифференцированное внедрение в государственных организациях органов корпоративного управления  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принципы корпоративного управления в системе здравоохранения и расширение полномочий управляющих коллегиальных органов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концепции законопроекта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МНЭ, МФ,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оптимизации путем объединения государственных медицинских организаций по профилям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МФ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при медицинских ВУЗах университетские клиники в стратегическом партнерстве с ведущими зарубежными академическими центрами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МФ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Усовершенствовать и поэтапно внедрить квалификационное требование сертификата "менеджер здравоохранения" для работников руководящего звена государственных организаций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методику внедрения бонусной системы оплаты труда руководителей медицинских организаций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поэтапную передачу на аутсорсинг клинических, пара-клинических и немедицинских служб, в том числе лабораторий, радиологических служб, отдельных клинических сервисов (лаборатории катетеризации сосудов, гемодиализ и др.) на основе ГЧП*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иные источники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(062 распределяемая бюджетная программа МНЭ)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дальнейшей интеграции РК в региональные и глобальные экономические союзы (ЕЭП, ШОС и др.) на основании аналитических исследований в сфере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государственной поддержке и развитию медицинского туризма, лечения за рубежом отечественными организациями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Задача. Повышение эффективности использования ресурсов и совершенствование инфраструктуры отрасли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врачей ПМСП в общем числе врачей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Доля выпускников резидентуры, успешно прошедших независимую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экзаменацию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 первого раза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Удельный вес внедренных новых медицинских технологий от числа разрешенных к применению в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публикаций в международных рецензируемых изданиях в общем количестве международных публикаций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амбулаторного лекарственного обеспечения в общем объеме лекарственного обеспечения в рамках ГОБМП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Обеспеченность амбулаторно-поликлиническими организациями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тыс. населения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Охват населения электронными паспортами здоровья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Количество реализуемых проектов государственно-частного партнерства, доверительного управления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приватизации в здравоохранении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статистическая отчетность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5.6. Повышение эффективности управления человеческими ресурсами в отрасли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5.6.1. Совершенствование управления человеческими ресурсами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функционирование Национальной обсерватории на основе совершенствования системы определения потребности, учета и планирования кадровых ресурсов здравоохранения*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 поэтапный переход от типовых штатных нормативов к гибкому планированию человеческих ресурсов медицинскими организациями самостоятельно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МФ,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механизм менторства (шефства) в медицинских организациях*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предложения по социальной поддержке медицинских работников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внедрить стандарты непрерывного профессионального образования (типовые программы) кадров здравоохранения в соответствии с профессиональными стандартами*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профессиональный регистр кадровых ресурсов здравоохранения*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регистр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и внедрить методические рекомендации по безопасности охраны труда медицинских работников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001-105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 внедрить принцип поиска и отбора кадров на конкурсной и коллегиальной основе (для работников руководящего звена, управленческого и финансового аппарата)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5.6.2. Модернизация медицинского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1 942,0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1 874,6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6 321,7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на республиканскую комиссию по социальному партнерству и регулированию социальных и трудовых отношений предложения по вопросам оптимизации перечня медицинских и фармацевтических специальностей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 республиканскую комиссию по социальному партнерству и регулированию социальных и трудовых отношений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подходы к отбору и приему абитуриентов в медицинские ВУЗы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 совершенствовать учебные программы базового, послевузовского (резидентура) и дополнительного (сертификационные курсы повышения квалификации) медицинского образования на основе компетентностного подхода и профессиональных стандартов, включая программы подготовки специалистов ПМСП*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развитие системы независимой оценки компетенции выпускников медицинских ВУЗов, колледжей и медицинских работников, базирующейся на профессиональных стандартах и лучшей международной практике*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 по разработке концепции развития интегрированных академических медицинских центров в стратегическом партнерстве с ведущими международными университетами и медицинскими организациями и привлечением ведущих зарубежных специалистов*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Привлечь ведущих зарубежных специалистов в медицинские и фармацевтические ВУЗы РК - на управленческие позиции и в качестве ППС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программы академической мобильности для студентов и преподавателей организаций медицинского образования (мобильность из ВУЗа в ВУЗ партнер)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совместную Казахстанско-Финскую научно-педагогическую магистратуру для преподавателей сестринского дела вузов и колледжей РК с выдачей казахстанского диплома Магистра по сестринскому делу и диплома университета JAMK (Финляндия) Master of Health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потенциал менеджеров и преподавателей медицинских и фармацевтических ВУЗов по образовательной программе Высшей школы образования Назарбаев университета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обучении менеджеров и преподавателей медицинских и фармацевтических ВУЗов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дальнейшему развитию инновационных управленческих, образовательных, лечебно-диагностических технологий посредством обучения отечественных кадров здравоохранения внутри страны, за рубежом и с привлечением ведущих зарубежных специалистов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МЗСР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учебные программы подготовки специалистов сестринского дела всех уровней в соответствии с Европейскими директивами*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информатизацию медицинского образования, в т.ч. онлайн сервисы, доступ к информационным библиотечным базам, дистанционные технологии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поэтапное овладение студентами этическими стандартами, коммуникативными навыками, английским языком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5.6.3. Развитие инноваций и медицинской науки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определению приоритетных направлений развития медицинской науки до 2020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разработке стимулирующих мер для интеграции отечественных научно-исследовательских программ с международными проектами и их вовлечения в программы мультицентровых исследований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2019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предложения по разработке мер государственной поддержки перспективных конкурентоспособных научно-исследовательских проектов в области здравоохранения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поэтапного создания научно-технологических парков на базе медицинских университетов, крупных клиник с привлечением медицинской и фармацевтической индустрии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по дальнейшему развитию лабораторий коллективного пользования, укреплению материально-технической базы научных лабораторий, включая микробиологические и создание биобанков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бюджетная программа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комплекс мер по обучению и научным стажировкам по стратегически приоритетным направлениям на среднесрочный период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стимулирующих мер по привлечению ведущих специалистов и ученых в организации науки и образования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по внедрению программы пост-докторантуры (Post-Doctoral Research Fоllowship Programs) на базе ведущих отечественнымедицинских ВУЗов и научных организаций*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разработке мер по стимулированию и системной поддержке локализации клинических испытаний, в том числе клинических исследований лекарственных средств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5.7. Обеспечение дальнейшего развития инфраструктуры здравоохранения на основе государственно-частного партнерства и современных информационно-коммуникационных технологий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9 689,4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5.7.1. Развитие сети организаций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Дорожную карту по внедрению ГЧП для развития инфраструктуры, в т.ч. ПМСП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мероприятия по оптимизации государственной инфраструктуры здравоохранения путем горизонтальной и вертикальной интеграции, включая централизацию и децентрализацию медицинских услуг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перспективный план развития инфраструктуры здравоохранения на основе актуализации перспективных планов развития сети здравоохранения на 2015-2025 годы в разрезе регионов и уровней оказания медицинской помощи (мастер-планы)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перспективного плана развития инфраструктуры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возможность поэтапной трансформации областных и республиканских организаций, ВУЗов и научных центров в автономные организации здравоохранения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Сформировать перечень объектов здравоохранения, предлагаемых на приватизацию и в доверительное управление и ГЧП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2016-2017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Астаны, МФ, МНЭ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применения системы стандартов инфраструктуры здравоохранения на основе стандартов ОЭСР (архитектурные, инженерные, технологические и др.), а также стандарты в области ресурсосбережения, энергоэффективности и экологичности объектов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РК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2018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МНЭ, МИР,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5.7.2. Повышение эффективности оснащения и использования медицинской техники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1 500, 0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Совершенствовать систему планирования потребности в медицинской технике, ремонте, техническом обслуживании, содействовать созданию централизованных медицинских сервисных служб, центров непрерывного обучения медицинских и технических специалистов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оснащению организаций здравоохранения медицинским оборудованием, специальным автотранспортом с применением механизма ГЧП, включая ПМСП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сервисное обслуживание медицинского оборудования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1 500, 0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Национальную базу медицинской техники и обеспечить ее постоянную актуализацию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база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2017-2019 годы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методологию формирования и использования амортизационных накоплений в медицинских организациях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по внедрению механизма долгосрочного планирования закупа медицинской техники и оказанию поддержки конкурентоспособным отечественным производителям медицинской техники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5.7.3 Обеспечение дальнейшего развития современных информационно-коммуникационных технологий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5 189,4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5 189,4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дальнейшие меры по развитию и стандартизации электронного здравоохранения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процедуры сертификации медицинских информационных систем на предмет соответствия стандартам электронного здравоохранения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сертификации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внедрение и развитие платформы интероперабельности здравоохранения и информационных систем электронного здравоохранения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обучение основам электронного здравоохранения в учебных программах в медицинских ВУЗах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2017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Применить сервисную модель реализации инвестиционных проектов по информатизации здравоохранения на основе ГЧП, в том числе инновационных информационно-коммуникационных технологий и телемедицины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акиматы областей, городов Алматы и Астаны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финансовых затрат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Проект ВБ "Передача технологий и проведение институциональной реформы в сфере здравоохранения"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2016 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тг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128 034,8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408 080,9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709 797, 1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723 816,7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1 969 729, 5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Примечание*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2016 – 2019 годах будут направлены средства государственного бюджета, а также другие,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затраты на реализацию Программы составят 1 969 729,5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к общему объему финансирования из средств бюджета будут добавлены средства ФСМС.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2947"/>
        <w:gridCol w:w="2517"/>
        <w:gridCol w:w="2230"/>
        <w:gridCol w:w="2948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годам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(ФСМС, НФ)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128 034,8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92 389,3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34 945,5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408 080,9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69 309,9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19 035,9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319 735,0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709 797,1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2 244,8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660 783,3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723 816,7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2 259,2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674 855,9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1 969 729,5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255 169,8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58 485,4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1 656 074,3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бюджетов, ФСМС, а также с привлечением других альтернативных 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00"/>
        <w:gridCol w:w="9900"/>
      </w:tblGrid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республиканский бюджет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местный бюджет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служба общественного здоровья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врачи общей практики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СНМП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скорая и неотложная медицинская помощь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Европейская экономическая палата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Шанхайская организация сотрудничества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вирус иммунодефицита человека/синдром приобретенного иммунодефицита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уголовно-исправительная система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ОКК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Объединенная комиссия по качеству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дорожно-транспортное происшествие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ЕНСЗ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Единая национальная система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изделия медицинского назначения 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нормативно-правовой акт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Национальный координационный совет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высшее учебное заведение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РЦРЗ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Республиканский центр развития здравоохранения</w:t>
            </w:r>
          </w:p>
        </w:tc>
      </w:tr>
      <w:tr>
        <w:trPr>
          <w:trHeight w:val="30" w:hRule="atLeast"/>
        </w:trPr>
        <w:tc>
          <w:tcPr>
            <w:tcW w:w="2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 </w:t>
            </w:r>
          </w:p>
        </w:tc>
        <w:tc>
          <w:tcPr>
            <w:tcW w:w="9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Всемирный банк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реализация мероприятий будет осуществляться путем привлечения частных инвестиций и других альтернативных источников финансирования, привлекаются средства ВБ;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реализация мероприятий будет осуществляться исходя из доходной части ФСМС.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