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683" w14:textId="8333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2016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«Управление материально-технического обеспечения при Генеральной прокуратуре Республики Казахстан» в коммунальную собственность города Астаны встроенное помещение – дошкольный объект образования, общей площадью 422,1 квадратных метров, расположенное по адресу: город Астана, район «Есиль», улица Хусейн бен Талал, дом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Генеральной прокуратурой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