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ae2a" w14:textId="0f5a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июля 2005 года №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2016 года № 129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июля 2005 года № 736 «О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компенсаций» (САПП Республики Казахстан, 2005 г., № 29, ст. 376).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