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2bda" w14:textId="5542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2016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«8. 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8431"/>
        <w:gridCol w:w="4046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«Республиканский центр карантина растений»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9522"/>
        <w:gridCol w:w="3336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«Республиканский методический центр фитосанитарной диагностики и прогнозов»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