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258f" w14:textId="a712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контакт-центра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2016 года № 118. Утратило силу постановлением Правительства Республики Казахстан от 27 июня 2023 года № 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27.06.2023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15 апреля 2013 года "О государственных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контакт-центром некоммерческое акционерное общество "Государственная корпорация "Правительство для граждан".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01.02.2021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