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c6f7" w14:textId="627c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свидетельств об аккредитации профессиональной аудиторской организации, профессиональной организации бухгалтеров, организации по профессиональной сертификации бухгалтеров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2016 года № 116. Утратило силу постановлением Правительства Республики Казахстан от 16 февраля 2022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16.02.2022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20 ноября 1998 года "Об аудиторской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28 февраля 2007 года "О бухгалтерском учете и финансовой отчетности"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профессиональной аудиторской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профессиональной организации бухгалтеров;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организации по профессиональной сертификации бухгалтеров.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116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                         Дата выдачи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Свидетельство об аккредитации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аудиторской организации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выдается без ограничения срока и действует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свидетельство: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от "___" ___________ 20___ г.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(уполномоченное лицо)      Ф.И.О. (подписывающего)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     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116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                         Дата выдачи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организации бухгалтеров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сроком на 5 лет и действует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свидетельство: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от "____" ___________ 20___ г.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(уполномоченное лицо)      Ф.И.О. (подписывающего)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     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116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форма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                         Дата выдачи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организации по профессиональной сертификации</w:t>
      </w:r>
      <w:r>
        <w:br/>
      </w:r>
      <w:r>
        <w:rPr>
          <w:rFonts w:ascii="Times New Roman"/>
          <w:b/>
          <w:i w:val="false"/>
          <w:color w:val="000000"/>
        </w:rPr>
        <w:t>бухгалтеров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сроком на 3 года и действует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свидетельство: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 от "____" ___________ 20___ г.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(уполномоченное лицо)      Ф.И.О. (подписывающего)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