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d5d2" w14:textId="a4ed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февраля 2003 года № 131 "Об утверждении Правил организации деятельности торговых рынков"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111. Утратило силу постановлением Правительства Республики Казахстан от 2 октября 2020 года № 633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02.10.2020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 (САПП Республики Казахстан, 2003 г. № 6, ст. 62)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утвержденные указанным постановлением, (далее – Правила)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7 Правил, который вводится в действие с 1 января 2018 года и действует до 1 января 2020 года, пункта 8 Правил, который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2003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торговых рынков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торговых рынков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Кодекс), законами Республики Казахстан от 4 мая 2010 года </w:t>
      </w:r>
      <w:r>
        <w:rPr>
          <w:rFonts w:ascii="Times New Roman"/>
          <w:b w:val="false"/>
          <w:i w:val="false"/>
          <w:color w:val="000000"/>
          <w:sz w:val="28"/>
        </w:rPr>
        <w:t>"О защите прав потребителей"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июня 2000 года </w:t>
      </w: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</w:t>
      </w:r>
      <w:r>
        <w:rPr>
          <w:rFonts w:ascii="Times New Roman"/>
          <w:b w:val="false"/>
          <w:i w:val="false"/>
          <w:color w:val="000000"/>
          <w:sz w:val="28"/>
        </w:rPr>
        <w:t>, и определяют порядок организации деятельности торговых рынков, расположенных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всех субъектов торгового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 (при реализации товаров через автолавки специализированное транспортное средство должно быть технически исправным);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 – автоматизированное устройство, предназначенное для продажи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администрация рынка – аппарат управления, созданный собственником (владельцем) рынка для непосредственного управления его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розничный рынок – рынок, на котором осуществляются оказание услуг и купля-продажа товаров потребительского назначения поштучно или небольшими количествами непосредственно потребителю для личного, бытового и семейного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коммунальный рынок – торговый рынок, создаваемый по решению местных исполнительных органов, на котором осуществляется купля-продажа преимущественно продовольственных товаров непосредственно потребителю для личного, бытового и семейного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оптовый рынок – рынок, на котором осуществляется купля-продажа товаров партиями (в большом количестве) с целью дальнейшей реализации или использования в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собственник (владелец) торгового рынка – индивидуальный предприниматель и (или) юридическое лицо, владеющий, пользующийся, в том числе на праве собственности, имуществом рынка, который предоставляет торговые места и оказывает другие виды услуг для осуществления торговой деятельности, действующий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торговая деятельность – предпринимательская деятельность физических и юридических лиц, направленная на осуществление купли-продажи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субъект торговой деятельности – физическое или юридическое лицо, осуществляющее в порядке, установленном законодательством Республики Казахстан, торговую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торговый инвентарь – предметы, предназначенные для осуществления торговой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торговый мини-рынок (далее – мини-рынок) – рынок, количество торговых мест которого не превышает 25, предназначенный для продажи товаров штучно в заводской упаковке (таре), сельскохозяйственной продукции, а также товаров, не требующих специальных условий хранения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нестационарный торговый объект – временное сооружение или временная конструкция, не 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товар – любой, не изъятый из оборота продукт труда, предназначенный для продажи или обмена;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класс товаров – совокупность товаров, имеющих аналогичное функциональное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Торговля в виде оптовой и розничной продажи товаров, а также оказание услуг на рынке осуществляются субъектами торговой деятельности через стационарные и нестационарные торговые объекты, расположенные на территории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Проектирование, строительство и реконструкция торговых рынков производятся в соответствии с требованиями, предусмотренными действующими государственными нормативами в области архитектуры, градостроительства и строительства, и по проектам, согласованным в установленном порядке с соответствующими органами в пределах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рынка без утвержденного акта приемки объекта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Специализация и зонирование территории торгового рынка по товарно-отраслевому признаку, а также тип рынка в зависимости от объема и характера осуществляемых на рынке сделок определяются администрацией рынка в соответствии с действующими нормативами.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Рынки классифицируются: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товарной специализации: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продовольственные – по реализации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непродовольственные – по реализации промышленных товаров, бытовой техники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реализуемых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объемам сделок и способам их осуществления: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областного значения, города районного значения, поселка, села торговый рынок состоит из стационарных и (или) нестационарных торговых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и города областного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районного значения, поселка, села торговый рынок состоит из стационарных и (или) нестационарных торговых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торговых рынков устанавливается администрацией рынков.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содержанию территории, оборудованию и оснащению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организации рынка должны быть соблюдены требования санитарных правил "Санитарно-эпидемиологические требования к объектам оптовой и розничной торговли пищевой продукцией", утвержденных уполномоченным органом в сфере санитарно-эпидемиологического благополучия населения (далее – санитарные правила), пожарной безопасности, архитектурные, строительные, ветеринарные, экологические и другие требования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Сооружения, расположенные на территории рынка, также должны отвечать правилам техники безопасности, ветеринарным, санитарно-эпидемиологическим, пожарной безопасности, строительным нормам и правилам, а также другим требованиям, установленным для объектов соответствующего профиля (типа).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сооружений и оборудования на территории рынка должно обеспечивать потребителям свободный доступ к местам торговли, соблюдение требований пожарной безопасности и возможность экстренной эвакуации людей и материальных ценностей в случаях аварийных или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Санитарное состояние рынка должно соответствовать требованиям санитарных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торговых рынках должны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 схему размещения на торговом рынке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эвакуации при возникновении аварийных или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эвакуации людей при возникновении пожара, содержащий порядок действий работников организации по проведению безопасной эвакуации людей в безопасную зону, вызову противопожарной службы и организации тушения пожара до прибытия пожарных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условиях предоставления торговых мест в аренду (пользование), в том числе перечень лиц, имеющих льготы на рынке в соответствии с подпунктом 12) пункта 20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свободных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законодательством Республики Казахстан о защите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контрольных средств измерения, книги отзывов и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телефонов администрации рынка, территориальных подразделений государственных органов, в сфере защиты прав потребителей, санитарно-эпидемиологического благополучия населения, органов по ветеринарии и карантину растений, отдела внутренних дел, куда необходимо обращаться в случае возникновения вопросов относительно работы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выборки продовольственных товаров для проведения санитарно-ветеринарной экспертизы (размещение такой информации в мясных и плодоовощных павильонах обязательно).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коммунальном рынке располагаются информационные стенды о текущих розничных ценах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утвержденному постановлением Правительства Республики Казахстан от 1 марта 2010 года № 145. Также такой информационный стенд может содержать информацию о текущих розничных ценах на иные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рынка оснащается указателями направлений к торговым рядам (плодово-овощным, мясным, молочным, бытовых товаров, одежды, обуви и другим), объектам общественного питания, контрольным средствам измерения, автобусным остановкам, выходам и другим.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оснащается необходимым торговым инвентарем, оборудованием, в том числе контрольными средствами измерения,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продовольственном торговом зале устанавливаются контрольные средства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Устройство и оборудование на территории рынка объектов общественного питания, торговли, бытового обслуживания населения и социального назначения производятся с соблюдением требований санитарных правил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непродовольственных торговых залах при продаже вещей (одежда, обувь) должны быть созданы условия для их примерки, а для сложно-технических и других товаров, требующих проверки исправности, – условия для ее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территории рынка водоснабжение и водоотведение должны отвечать требованиям санитарных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Хранение и реализация на рынке пищевой и сельскохозяйственной продукции, продовольственного сырья, товаров осуществляются в соответствии с требованиями санитарных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администрации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Администрация рынка: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необходимые условия для нормального функционирования рынка и организацию его работы в соответствии с действующим законодательством Республики Казахстан, регламентирующим торговую деятельность, настоящими Правилами и регламентом рынка, который определяет внутренний порядок взаимоотношений субъектов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регламент рынка, в котором в обязательном порядке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 порядок доступа на рынок субъектов торговой деятельности, покупателей и работников администрации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дополнительных услуг, предоставляемых рынком;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субъектам торговой деятельности торговых мест, их характеристика, условия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своевременную уборку и благоустройство территории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ежемесячно в соответствии с графиком санитарный день на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сервисное обслуживание объектов и мест торговли на территории рынка в части энерго-, водо-, теплоснабжения, а также наличие торгового инвентаря и контрольных весов, соответствующих условиям эксплуатации и установленным к ним требованиям и санитарным правилам, в зависимости от специализации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поддержанию общественного порядка, пожарной безопасности, организации сторожевой охраны и проведению мероприятий по благоустройству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рынка в соответствии с настоящими Правилами, строительными нормами и правилами, санитарными правилами, правилами пожарной безопасности, экологическими и другими требованиями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при входе на территорию рынка вывески (на государственном и русском языках) с указанием типа рынка, специализации, названия, режима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должна иметь в наличии следующие нормативные правовые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организации деятельности торговых рынков;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необходимости перечисленные нормативные правовые акты представляются для ознакомления всем субъектам торгового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самостоятельно устанавливает ставки платы за услуги, оказываемые рынком (аренда торговых мест и помещений, а также другие дополнительные услуги), за исключением случаев,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обязана заключать договора аренды (пользования) при предоставлении в аренду (пользование) торговых объектов, торговых мест в торговых объектах, в том числе на торговых рынках,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заключении договора на срок более трех дней в пределах календарного месяца – в письменном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самостоятельно принимает решения о предоставлении льгот отдельным категориям граждан по услугам, оказываемым рынком (при этом объявление о предоставлении льгот и перечень лиц, имеющих соответствующие льготы, размещаются в общедоступном месте);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договорной основе предоставляет служебные помещения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платные услуги для субъектов торговой деятельности (хранение в холодильниках, хранилищах и других складских помещениях товаров, продукции, а также личных вещей торгующих; разруб мяса; перевозка грузов к местам торговли; пользование автостоянками; объявления по радио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Собственник (владелец) торгового рынка исполняет налоговое обязательство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Технический персонал рынка осуществляет хозяйственную деятельность на территории торгового рынка в санитарной одежде, а также соблюдает санитарно-гигиенические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Администрацией коммунального рынка по согласованию с местными исполнительными органами области, города, района на еженедельной основе устанавливаются рекомендуемые розничные цены на продовольственные товары, реализуемые на коммунальном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Администрацией коммунального рынка по согласованию с местными исполнительными органами области, города, района на ежегодной основе устанавливаются фиксированные тарифы по всем видам предоставляемых услуг (аренда торговых площадей, хранение, складирование, сортировка и расфасовка товаров, а также въезд и стоянка грузового и легкового автотранспорта) с возможностью корректировки не чаще одного раза в квартал.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работой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за соблюдением требований настоящих Правил осуществляют уполномоченные государственные органы и местные исполнительные органы области, города республиканского значения, столицы в пределах их компетенции в порядке, установленном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рынка оказывает содействие должностным лицам уполномоченных органов в проведении проверок и принимает меры по устранению недостатков и нарушений, выявленных в ходе таких проверок.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осуществленных проверок, при выявлении нарушений действующего законодательства Республики Казахстан, контролирующие органы принимают меры,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Собственник (владелец) и (или) администрация рынка несут ответственность за нарушение настоящих Правил в соответствии с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торгового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Субъекты торговой деятельности и работники рынка, относящиеся к декретированной группе населения, должны соблюдать санитарно-гигиенические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уполномоченным органом в сфере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Субъект 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нарушениях" несет ответственность в случаях: продажи товаров (в том числе ввезенных на территорию Республики Казахстан из-за ее пределов) без документов, подтверждающих соответствие и безопасность продукции и (или) не отвечающих требованиям безопасности для жизни или здоровья потребителей, а равно неправомерное использование официального документа, удостоверяющего соответствие товаров требованиям безопасности; обмана покупателей относительно качества реализуемого товара; обвеса потребителя; торговли товарами в нарушение требований санитарных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реализации товаров субъектам торговой деятельности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правила торговли на рынке и внутренний распорядок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санитарно-эпидемиологические требования и требования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оригиналы накладных и другие предусмотренные нормативными актами товаросопроводительные документы; документы, подтверждающие соответствие и безопасность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налоговый учет в соответствии с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Документы, перечисленные в подпункте 3) пункта 31 настоящих Правил, хранятся у субъекта торговой деятельности в течение всего времени работы и предъявляются по первому требованию контролирующих органов и администрации рынка, а также потребителей.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Передача торгового места третьему лицу производится по согласованию сторон (субъект торговой деятельности и администрация рынка).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Субъекты торговой деятельности исполняют налоговое обязательство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пищевых товаров, запрещенных к продаже на рынке, определяется требованиями санитарных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Запрещается реализация на рынке товаров, запрещенных к свободной реализации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Проведение ветеринарно-санитарной экспертизы на рынках является обязательным. Реализация сырья животного происхождения без проведения ветеринарно-санитарной экспертизы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коммунальном рынке для реализации продовольственных товаров отводятся не менее 70 % торговых мест, из них не менее 10 % торговых мест предоставляются непосредственно сельскохозяйственным товаропроизводителям для реализации собственной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конкретного количества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Качество и безопасность реализуемых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обращению на рынке допускаются товары (продукция) в соответствии с установленными правилами обращения их на рынке в порядке, установленном законодательством в области технического регулирования, а также безопасности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Товар, потерявший качество за время продажи и перешедший в разряд недоброкачественных, снимается с 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дальнейшая переработка продукции и товаров осуществляются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на временное хранение, должны быть упакованными в тару. В помещениях хранения товары размещаются с соблюдением принципов товарного соседства, норм складирования, режима и хранения.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Прекращение деятельности торговых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Собственник торгового рынка прекращает деятельность рынка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