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642c" w14:textId="21b6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мая 2012 года № 670 "Об утверждении Правил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мира, а также применения служебного оружия егерями"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2016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2012 года № 670 «Об утверждении Правил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мира, а также применения служебного оружия егерями» (САПП Республики Казахстан, 2012 г., № 51, ст. 704)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