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6c9" w14:textId="f77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2016 – 2018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2016 – 2018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 – 2018 годы» (Ведомости Парламента Республики Казахстан, 2015 г., № 22-VII, ст. 162)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2016 –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7 268 407 231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3 189 806 996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159 104 528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16 383 224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3 903 112 483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7 920 789 229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112 155 814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205 246 481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93 090 667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138 148 303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140 798 303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2 650 000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- 902 686 115 тысяч тенге или 2,0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902 686 115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2016 год поступления арендных плат за пользование Российской Федерацией комплексом «Байконур» в сумме 38 090 438 тысяч тенге и военными полигонами в сумме 7 472 520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статьи 8, 9 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8. Предусмотреть в республиканском бюджете на 2016 год поступления трансфертов из областных бюджетов Акмолинской, Алматинской, Актюбинской, Восточно-Казахстанской, Южно-Казахстанской областей в сумме 914 330 тысяч тенге в связи с передачей расходов, предусмотренных на осуществление образовательного процесса в организациях среднего образования для 1–11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Предусмотреть в республиканском бюджете на 2016 год размер гарантированного трансферта из Национального фонда Республики Казахстан в сумме 2 880 000 000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Предусмотреть в республиканском бюджете на 2016 год целевой трансферт из Национального фонда Республики Казахстан в сумме 807 500 000 тысяч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6-2), 7-1) и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на субсидирование ставок вознаграждения по кредитам, а также лизингу технологического оборудования и сельскохозяйственной техники;»;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на обеспечение компенсации потерь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апробирование подушевого финансирования организаций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подпунктами 29-1) и 29-2)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«29-1)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29-2) на изъятие земельных участков для государственных нужд;»;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16-1. Предусмотреть в республиканском бюджете на 2016 год в рамках расходов Министерства по инвестициям и развитию Республики Казахстан средства в размере 20 900 000 тысяч тенге для перечисления акционерному обществу «Жилищный строительный сберегательный банк Казахстана» на выплату компенсаций по вкладам в жилищные строительные сбережения за счет целевого трансферта из Национального фонда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Предусмотреть в республиканском бюджете на 2016 год расходы в сумме 1 537 777 тысяч тенге для пополнения Национального фонда Республики Казахстан за счет доходов, поступивших в республиканский бюджет от приватизации объектов республиканской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статьи 21, 23, 25 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Утвердить резерв Правительства Республики Казахстан на 2016 год в сумме 264 293 453 тысяч тенге, в том числе специальный резерв в сумме 101 671 852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«Статья 23. Предусмотреть в республиканском бюджете на 2016 год 668 446 тысяч тенге для погашения и обслуживания гарантированных государством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Установить лимит правительственного долга на 31 декабря 2016 года в размере 9 305 000 000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в 2016 году в размере 1 369 497 307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 1 и 4 к указанному Закону изложить в редакции согласно приложениям 1 и 2 к настоящему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приложении 5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225 «Министерство образования и науки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009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110 «Целевые текущие трансферты областным бюджетам, бюджетам городов Астаны и Алматы на апробирование подушевого финансирования в 10-11 классах организаций среднего образования»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 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2016 - 2018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2016 года 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2016 - 2018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«30» ноября 2015 года № 426-V ЗРК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040"/>
        <w:gridCol w:w="4070"/>
        <w:gridCol w:w="4268"/>
        <w:gridCol w:w="11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7 268 407 231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3 189 806 996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1 074 927 600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1 074 927 600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1 476 642 658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1 245 725 007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49 870 958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165 852 119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5 002 794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10 191 780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619 177 306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605 000 433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14 176 873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19 059 432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19 059 432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159 104 528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76 197 434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2 822 519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12 510 989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46 982 101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2 619 365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5 325 675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1 891 741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73 028 963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73 028 963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16 383 224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249 910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16 133 314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16 133 314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3 903 112 483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215 612 483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215 612 483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3 687 500 000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7 920 789 229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463 721 685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7 041 639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4 868 208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специальное использование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673 646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11 441 998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11 441 998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2 245 707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2 149 960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81 569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171 774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61 704 409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61 704 409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71 293 712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3 051 836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3 899 110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47 485 367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13 171 232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74 740 471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64 767 625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5 478 492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33 398 510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4 953 445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28 445 065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9 484 285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9 484 285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1 993 321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4 538 645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4 538 645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32 311 589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10 619 666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101 973 617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27 205 331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 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4 205 508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1 467 146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1 314 314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8 536 612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36 736 122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36 736 122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400 094 399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43 564 429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43 564 429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356 529 970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354 457 356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439 546 852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797 978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141 175 213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12 229 797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82 769 638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36 808 314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1 718 513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1 718 513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38 591 006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13 661 072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2 481 922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 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11 229 237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11 229 237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156 858 322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154 358 322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11 099 641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11 099 641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29 854 009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29 844 829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25 298 615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22 269 794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2 987 027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22 924 318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5 393 046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492 200 432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1 106 753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12 431 251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12 431 251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9 720 204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8 155 006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416 460 446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3 555 331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10 940 819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30 706 974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94 862 769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96 511 430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20 796 040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152 944 302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1 307 937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33 175 529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29 073 257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1 959 069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15 191 712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спорта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8 788 694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45 207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339 476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 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2 361 761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1 985 426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1 168 531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764 374 872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5 582 189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4 794 405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544 409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728 230 894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12 120 713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600 204 584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111 062 494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13 562 070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13 418 313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11 660 905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11 660 905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1 911 102 067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1 911 102 067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1 834 513 861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69 963 757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услуг по информационно-аналитическому обеспечению по базе занятости и бедности, модернизация политики занятости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6 106 367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163 934 561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163 934 561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жилищного хозяйства в рамках Программы развития регионов до 2020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100 571 664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62 881 688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121 703 650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168 090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3 546 577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70 951 038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 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17 476 621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34 232 106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41 636 743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41 417 629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4 120 018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4 120 018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1 281 184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54 439 321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39 206 589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«Карагандауголь»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5 070 320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26 659 360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14 813 845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14 392 669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148 763 099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134 762 976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13 090 691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25 162 213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45 206 601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1 023 695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22 918 729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15 650 933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7 314 444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«зеленой экономике» и Программы партнерства «Зеленый Мост»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1 271 871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5 718 125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5 939 941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государственного земельного кадастра, геодезической и картографической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5 939 941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745 738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9 638 285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6 051 475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1 185 195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4 479 556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3 453 610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3 453 610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528 065 941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528 065 941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332 221 466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 направленная на улучшение качества автомобильных дорог общего пользования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97 792 382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3 425 756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научно-технологической и опытно-экспериментальной базы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правительства, инфокоммуникационной инфраструктуры и информационной безопасности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55 929 783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1 009 213 255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1 510 372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1 510 372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389 223 878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перевода средств в Национальный фонд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1 537 777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264 293 453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9 499 139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20 281 126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80 045 140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государства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284 971 070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284 971 070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14 695 006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5 623 653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5 807 766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«Парк инновационных технологий»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315 187 015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«Национальная компания «Астана ЭКСПО-2017»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233 538 571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14 439 394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«Дорожная карта бизнеса 2020»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57 447 157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9 036 893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3 625 914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3 625 914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576 687 028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576 687 028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576 687 028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837 303 782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837 303 782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112 155 814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205 246 481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30 823 827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30 823 827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30 823 827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96 937 337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19 092 292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«Байтерек» с последующим кредитованием АО «Ипотечная организация «Казахстанская ипотечная компания» на строительство арендного жилья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19 092 292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77 845 045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 в рамках Программы развития регионов до 2020 года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68 669 587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8 669 587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8 669 587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8 815 730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668 446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8 147 284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93 090 667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93 090 667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90 618 094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90 618 094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 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2 472 573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138 148 303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140 798 303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13 832 023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13 832 023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«Казтехнологии»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10 377 200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3 375 686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2 857 551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«Казахская национальная академия хореографии»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2 857 551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106 050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106 050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«Фонд социального медицинского страхования»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с последующим увеличением уставного капитала АО «Казахстанский фонд гарантирования ипотечных кредитов» для реализации механизма гарантирования долевых вкладов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финансирования Казахстанско-Венгерского инвестиционного фонда прямых инвестиций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23 150 000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21 707 344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21 707 344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«Международный аэропорт Астана»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развития и внедрения цифрового телерадиовещания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56 400 000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-902 686 115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902 686 115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2016 - 2018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2016 года 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2016 - 2018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«30» ноября 2015 года № 426-V ЗРК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2016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22"/>
        <w:gridCol w:w="463"/>
        <w:gridCol w:w="553"/>
        <w:gridCol w:w="9350"/>
        <w:gridCol w:w="230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1 564 051 622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1 563 051 622
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626 983 330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626 983 330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936 068 292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936 068 292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государством долг, 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состоянию на 1 января 2016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336"/>
        <w:gridCol w:w="5257"/>
        <w:gridCol w:w="2405"/>
        <w:gridCol w:w="23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периодичность: квартальная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тыс.долл.США
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9 022 195 007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26 577 297 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Республики Казахстан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8 665 700 311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25 527 146 
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4 349 494 697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12 812 604 
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400 412 198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1 179 522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1 274 838 807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3 755 380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2 672 555 268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7 872 729 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1 688 424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4 316 205 615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12 714 542 
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1 032 208 808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3 040 648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701 260 112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2 065 750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61 458 805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181 043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57 272 567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168 712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732 024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2 407 094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7 091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2 194 344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179 939 895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530 061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4 282 966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12 617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67 894 000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Еврооблигации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2 206 555 000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6 500 000 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Национального Банка Республики Казахстан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354 000 099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1 042 802 
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354 000 099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1 042 802 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310 850 147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915 693 
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308 355 550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908 344 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2 494 597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7 349 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Гарантированный государством долг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238 317 852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702 029 
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12 334 169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36 334 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225 983 683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665 696 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по поручительствам государства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39 727 833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117 029 
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39 727 833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117 029 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9 300 240 692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27 396 355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Справочно: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на 31.12.2015г. - 339,47 тенге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Казахстан, Национальный Банк Республики Казахстан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взаимных требований (долга местных исполнительных органов перед Правительством Республики Казахстан)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оценка долга подлежит уточнению по завершению процесса формирования и сверки базы данных по долговым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