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d9fa" w14:textId="f3bd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"Казахстанско-Турецкое совместное предприятие "Айт-Отель"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2016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реабилитации и банкротстве»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рамках применения ускоренной реабилитационной процедуры или введения реабилитационной процедуры в отношении акционерного общества «Казахстанско-Турецкое совместное предприятие «Айт-Отель» (далее – общество) по его задолженности перед республиканским бюджетом, возникшей в силу исполнения обязательств по государственной гарантии согласно Соглашению от 10 июня 2003 года № 4ТУР002Г, заключенному между Министерством финансов Республики Казахстан, акционерным обществом «Эксимбанк Казахстана» и обществом (далее – Соглашение), в установленном законодательством порядке обеспечить согласование плана реабилитации общества, в том числе предусматривающего: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сроков погашения основного долга и выплаты вознаграждения по 2030 год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валюты задолженности по Соглашению согласно официальному курсу доллара США к тенге, установленному Национальным Банком Республики Казахстан на дату вынесения судом решения о применении ускоренной реабилитационной процедуры или введении реабилитационной процедуры в отношении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даты начала выплаты вознаграждения 22 декабря 2016 года, погашения основного долга – 22 декабря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изменение ставки вознаграждения по Соглашению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Бюджетного кодекса Республики Казахстан от 4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вынесения судом решения о применении ускоренной реабилитационной процедуры или введении реабилитационной процедуры в отношении общества, Министерству финансов Республики Казахстан в установленном законодательством порядке реструктуризировать задолженность общества перед республиканским бюджетом путем заключения дополнительного соглашения к Соглашению, включающего условия, указанные в подпунктах 1), 2), 3), 4) пункта 1 настоящего постановления, с учетом сумм фактически начисленных неустоек (штрафов).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26"/>
        <w:gridCol w:w="7254"/>
      </w:tblGrid>
      <w:tr>
        <w:trPr>
          <w:trHeight w:val="540" w:hRule="atLeast"/>
        </w:trPr>
        <w:tc>
          <w:tcPr>
            <w:tcW w:w="6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