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7b58" w14:textId="93b7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проекта "Новая транспортная система города Астана. LRT (участок от аэропорта до нового железнодорожного вокзала)"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2016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«О государственных закупках», поручением Президента Республики Казахстан от 12 ноября 2015 года № 4640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консорциум в составе китайских компаний «China Railway Asia – Europe Construction Investment Co., Ltd», «Beijing State - Owned Assets Management Co., Ltd», «China Railway No.2 Engineering Group Co., Ltd» поставщиком, у которого товарищество с ограниченной ответственностью «Астана LRT» будет приобретать товары, работы и услуги в рамках реализации проекта «Новая транспортная система города Астана. LRT (участок от аэропорта до нового железнодорожного вокзала)».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Алиева Н.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