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5c45" w14:textId="520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79.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объемы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производимых, выполняемых, оказываемых товаров, работ и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Годовой объем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государственных учреждений и иных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Форменное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c брюками (юбкой)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установленного образца (из ткани, кожи)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 (куртка, плащ)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дождевик со светоотражающей отделкой (куртка,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со светоотражающей отделкой с перчатками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юбка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образца с длинными,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(свитер) форменный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из каракуля, овчины, кожи, искусственного меха (папаха, шапка)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Шевроны, фурнитура (звездочки, кокарды, пуговицы),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Аксельбант, пояс золотистого цвета и вышивка канителью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Ремень, снаряжение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камуфлированной расцветки с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образца, в том числе камуфляжный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 со светоотражающей отделкой с меховым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(блуза) с длинными и короткими рукавами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юбки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утепленное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Берет, пилотка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Галстук, галстук двойного сложения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Вещевое имущество и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Чулочно-носочные изделия (носки, колготы, гамаши)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коротким и длинным рукавом), трико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Косынки, платки,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женское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 из любых видов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утепленные,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теплое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госпитальный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 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(полушерстяные, на синтепоне, байковые)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колпак, бахилы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пеленки, распашонки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защитный из водоотталкивающей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(противочумный)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многоразовая из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одноразовая нетканая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Производство и переработка продуктов питания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(баранина, говядина, конина, свинина)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мясные, рыбные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рыба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мороженная без головы (переработка рыбы)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(сафлор, подсолнух, хлопок) рафинированное и нерафинированное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продукты, 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овощи и фрукты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в ассортименте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Изготовление изделий из дерева и металла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(одно-, двухтумбовый, компьютерный, книжка, парта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 и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мягкий,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детских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одно- и двухярусная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двери, решетка оконная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изделия из металла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(металлическая, деревянная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Сетка-рабица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колючая, плоский барьер безопасности, спиральный барьер безопасности, армированная скрученная колючая лента "Егоза"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Малозаметное препятствие проволочное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шкафы, сейфы, урны, 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сооружения, в том числе спортивные площадки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подшипниковые: 28x28, 28x50, 32x32, 34x34, 42x42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километровые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знаки, указатели и аншлаги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сигнальные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 фонарный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Сторожевой домик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Павильоны, прилавки, стеллажи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витражи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изделия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камерный, проходной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(металлические, деревянные)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ящичная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Предизолированные трубы (ППМ, ППУ и другие)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для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сборно-разборные и стационарные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Ведра, тазы оцинкованные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Шорные изделия (седло, седелка, хомут, вожжи, уздечки, подковы)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Ограждения, в том числе защитные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парты со стульями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газовом отоплении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материалы (включатели, розетки, удлинители)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Изготовление строительных материалов и изделий из камня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бордюрные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(саманный, силикатный, жженый)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тротуарная плитка, поребрики, бордюры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Пено-, песко-, полистиролблок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Чугунно-литейные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Утеплительные плиты из вспененного полистирола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Услуги,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капитальные, текущие ремонты, 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монтаж инженерно-технических средств охраны и системы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инженерно-технических средств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специальной 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 осужденных, подозреваемых и обвиняемых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озеленению и/или благоустройству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от дизельных электростанций при аварийных отключениях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котлов водогрейных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мыломоющих и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стирального порошка и розлив мыломоющих и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Полиграфические, типографские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Переплетно-картонажные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*строка 176 – срок действия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строка 187 – для учреждений уголовно-исполнительной системы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2007 года № 1002 "Об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апреля 2008 года № 335 "О реорганизации некоторых организаций, находящихся в ведении Комитета уголовно-исполнительной системы Министерства юстиции Республики Казахстан" (САПП Республики Казахстан, 2008 г., № 19, ст. 180).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1310 "О внесении дополнений в постановление Правительства Республики Казахстан от 29 октября 2007 года № 1002".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2282 "О внесении дополнений и изменений в постановление Правительства Республики Казахстан от 29 октября 2007 года № 1002".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342 "О внесении изменений в некоторые решения Правительства Республики Казахстан" (САПП Республики Казахстан, 2012 г., № 37, ст. 499).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811 "О внесении изменения и дополнений в постановление Правительства Республики Казахстан от 29 октября 2007 года № 1002 "Об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учреждений"" (САПП Республики Казахстан, 2014 г., № 48, ст. 473).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