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e573" w14:textId="68ae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недействительности сделок и применении судами последствий их недействительности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7 июля 2016 года № 6.</w:t>
      </w:r>
    </w:p>
    <w:p>
      <w:pPr>
        <w:spacing w:after="0"/>
        <w:ind w:left="0"/>
        <w:jc w:val="both"/>
      </w:pPr>
      <w:r>
        <w:rPr>
          <w:rFonts w:ascii="Times New Roman"/>
          <w:b w:val="false"/>
          <w:i w:val="false"/>
          <w:color w:val="ff0000"/>
          <w:sz w:val="28"/>
        </w:rPr>
        <w:t xml:space="preserve">
       Сноска. По всему тексту слова "исковом заявлении", "исковых заявлений", "искового заявления" заменены соответственно словами "иске", "исков", "иска" в соответствии с нормативным постановлением Верховного Суда РК от 28.11.2024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В целях единообразного и правильного применения в судебной практике некоторых норм законодательства Республики Казахстан о недействительности сделок и применении последствий их недействительности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1. Согласно нормам Гражданского кодекса Республики Казахстан (далее – ГК)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w:t>
      </w:r>
    </w:p>
    <w:bookmarkEnd w:id="0"/>
    <w:p>
      <w:pPr>
        <w:spacing w:after="0"/>
        <w:ind w:left="0"/>
        <w:jc w:val="both"/>
      </w:pPr>
      <w:r>
        <w:rPr>
          <w:rFonts w:ascii="Times New Roman"/>
          <w:b w:val="false"/>
          <w:i w:val="false"/>
          <w:color w:val="000000"/>
          <w:sz w:val="28"/>
        </w:rPr>
        <w:t>
      Требования о признании оспоримой сделки недействительной, применение требований о ее последствиях могут быть предъявлены заинтересованным лицом, надлежащим государственным органом либо прокурором.</w:t>
      </w:r>
    </w:p>
    <w:p>
      <w:pPr>
        <w:spacing w:after="0"/>
        <w:ind w:left="0"/>
        <w:jc w:val="both"/>
      </w:pPr>
      <w:r>
        <w:rPr>
          <w:rFonts w:ascii="Times New Roman"/>
          <w:b w:val="false"/>
          <w:i w:val="false"/>
          <w:color w:val="000000"/>
          <w:sz w:val="28"/>
        </w:rPr>
        <w:t>
      Установленная законом ничтожность сделки не препятствует заинтересованному лицу требовать судебного признания недействительности такой сделки.</w:t>
      </w:r>
    </w:p>
    <w:p>
      <w:pPr>
        <w:spacing w:after="0"/>
        <w:ind w:left="0"/>
        <w:jc w:val="both"/>
      </w:pPr>
      <w:r>
        <w:rPr>
          <w:rFonts w:ascii="Times New Roman"/>
          <w:b w:val="false"/>
          <w:i w:val="false"/>
          <w:color w:val="000000"/>
          <w:sz w:val="28"/>
        </w:rPr>
        <w:t>
      Требование о применении последствий недействительности ничтожной сделки может быть предъявлено любым заинтересованным лицом независимо от того, заявлено ли требование о признании ничтожной сделки недействительной.</w:t>
      </w:r>
    </w:p>
    <w:p>
      <w:pPr>
        <w:spacing w:after="0"/>
        <w:ind w:left="0"/>
        <w:jc w:val="both"/>
      </w:pPr>
      <w:r>
        <w:rPr>
          <w:rFonts w:ascii="Times New Roman"/>
          <w:b w:val="false"/>
          <w:i w:val="false"/>
          <w:color w:val="000000"/>
          <w:sz w:val="28"/>
        </w:rPr>
        <w:t xml:space="preserve">
      Суд вправе применить последствия недействительности сделки по собственной инициативе в случаях, предусмотренных пунктами 2, 3, 4, 5, 6, 7 и 8 </w:t>
      </w:r>
      <w:r>
        <w:rPr>
          <w:rFonts w:ascii="Times New Roman"/>
          <w:b w:val="false"/>
          <w:i w:val="false"/>
          <w:color w:val="000000"/>
          <w:sz w:val="28"/>
        </w:rPr>
        <w:t>статьи 157-1</w:t>
      </w:r>
      <w:r>
        <w:rPr>
          <w:rFonts w:ascii="Times New Roman"/>
          <w:b w:val="false"/>
          <w:i w:val="false"/>
          <w:color w:val="000000"/>
          <w:sz w:val="28"/>
        </w:rPr>
        <w:t xml:space="preserve">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1</w:t>
      </w:r>
      <w:r>
        <w:rPr>
          <w:rFonts w:ascii="Times New Roman"/>
          <w:b w:val="false"/>
          <w:i w:val="false"/>
          <w:color w:val="000000"/>
          <w:sz w:val="28"/>
        </w:rPr>
        <w:t xml:space="preserve"> статьи 9 ГК признание судом оспоримой сделки недействительной и применения последствий ее недействительности, применения последствий недействительности ничтожной сделки являются одним из способов защиты гражданских прав.</w:t>
      </w:r>
    </w:p>
    <w:bookmarkEnd w:id="1"/>
    <w:p>
      <w:pPr>
        <w:spacing w:after="0"/>
        <w:ind w:left="0"/>
        <w:jc w:val="both"/>
      </w:pPr>
      <w:r>
        <w:rPr>
          <w:rFonts w:ascii="Times New Roman"/>
          <w:b w:val="false"/>
          <w:i w:val="false"/>
          <w:color w:val="000000"/>
          <w:sz w:val="28"/>
        </w:rPr>
        <w:t>
      Споры, связанные с защитой гражданских прав путем признания сделки недействительной, рассматриваются судами с соблюдением правил подведомственности и подсудности дел, установленных Гражданским процессуальным кодексом Республики Казахстан (далее –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Если иск связан с последующим возвратом имущества, полученного по недействительной сделке, цена иска определяется и указывается в иске в соответствии с подпунктом 13) части первой </w:t>
      </w:r>
      <w:r>
        <w:rPr>
          <w:rFonts w:ascii="Times New Roman"/>
          <w:b w:val="false"/>
          <w:i w:val="false"/>
          <w:color w:val="000000"/>
          <w:sz w:val="28"/>
        </w:rPr>
        <w:t>статьи 104</w:t>
      </w:r>
      <w:r>
        <w:rPr>
          <w:rFonts w:ascii="Times New Roman"/>
          <w:b w:val="false"/>
          <w:i w:val="false"/>
          <w:color w:val="000000"/>
          <w:sz w:val="28"/>
        </w:rPr>
        <w:t xml:space="preserve"> ГПК.</w:t>
      </w:r>
    </w:p>
    <w:bookmarkEnd w:id="2"/>
    <w:p>
      <w:pPr>
        <w:spacing w:after="0"/>
        <w:ind w:left="0"/>
        <w:jc w:val="both"/>
      </w:pPr>
      <w:r>
        <w:rPr>
          <w:rFonts w:ascii="Times New Roman"/>
          <w:b w:val="false"/>
          <w:i w:val="false"/>
          <w:color w:val="000000"/>
          <w:sz w:val="28"/>
        </w:rPr>
        <w:t>
      Согласно данной норме закона, по делам о признании недействительными договоров, связанных с последующим возвратом всего полученного имущества, цена иска определяется рыночной стоимостью имущества на день предъявления иска в суд.</w:t>
      </w:r>
    </w:p>
    <w:p>
      <w:pPr>
        <w:spacing w:after="0"/>
        <w:ind w:left="0"/>
        <w:jc w:val="both"/>
      </w:pPr>
      <w:r>
        <w:rPr>
          <w:rFonts w:ascii="Times New Roman"/>
          <w:b w:val="false"/>
          <w:i w:val="false"/>
          <w:color w:val="000000"/>
          <w:sz w:val="28"/>
        </w:rPr>
        <w:t xml:space="preserve">
      Цена иска определяется и указывается в иске в соответствии с подпунктом 1) части первой </w:t>
      </w:r>
      <w:r>
        <w:rPr>
          <w:rFonts w:ascii="Times New Roman"/>
          <w:b w:val="false"/>
          <w:i w:val="false"/>
          <w:color w:val="000000"/>
          <w:sz w:val="28"/>
        </w:rPr>
        <w:t>статьи 104</w:t>
      </w:r>
      <w:r>
        <w:rPr>
          <w:rFonts w:ascii="Times New Roman"/>
          <w:b w:val="false"/>
          <w:i w:val="false"/>
          <w:color w:val="000000"/>
          <w:sz w:val="28"/>
        </w:rPr>
        <w:t xml:space="preserve"> ГПК, если иск связан с возмещением стоимости подлежащего возврату имущества, стоимости пользования имуществом, выполненных работ или оказанных услуг в денежном выражении в случае невозможности возврата имущества в натуре по недействительной сделке.</w:t>
      </w:r>
    </w:p>
    <w:p>
      <w:pPr>
        <w:spacing w:after="0"/>
        <w:ind w:left="0"/>
        <w:jc w:val="both"/>
      </w:pPr>
      <w:r>
        <w:rPr>
          <w:rFonts w:ascii="Times New Roman"/>
          <w:b w:val="false"/>
          <w:i w:val="false"/>
          <w:color w:val="000000"/>
          <w:sz w:val="28"/>
        </w:rPr>
        <w:t>
      В указанных случаях государственная пошлина с подаваемых в суд исков о признании недействительными сделок взимается как с исков имущественного характера (</w:t>
      </w:r>
      <w:r>
        <w:rPr>
          <w:rFonts w:ascii="Times New Roman"/>
          <w:b w:val="false"/>
          <w:i w:val="false"/>
          <w:color w:val="000000"/>
          <w:sz w:val="28"/>
        </w:rPr>
        <w:t>подпункт 1</w:t>
      </w:r>
      <w:r>
        <w:rPr>
          <w:rFonts w:ascii="Times New Roman"/>
          <w:b w:val="false"/>
          <w:i w:val="false"/>
          <w:color w:val="000000"/>
          <w:sz w:val="28"/>
        </w:rPr>
        <w:t>) пункта 1 статьи 610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По иску о недействительности сделки, не связанному с возвратом имущества или с возмещением его стоимости, государственная пошлина взимается как с исков неимущественного характера </w:t>
      </w:r>
      <w:r>
        <w:rPr>
          <w:rFonts w:ascii="Times New Roman"/>
          <w:b w:val="false"/>
          <w:i w:val="false"/>
          <w:color w:val="000000"/>
          <w:sz w:val="28"/>
        </w:rPr>
        <w:t>подпункт 7</w:t>
      </w:r>
      <w:r>
        <w:rPr>
          <w:rFonts w:ascii="Times New Roman"/>
          <w:b w:val="false"/>
          <w:i w:val="false"/>
          <w:color w:val="000000"/>
          <w:sz w:val="28"/>
        </w:rPr>
        <w:t>) пункта 1 статьи 610 Налогового кодекса).</w:t>
      </w:r>
    </w:p>
    <w:p>
      <w:pPr>
        <w:spacing w:after="0"/>
        <w:ind w:left="0"/>
        <w:jc w:val="both"/>
      </w:pPr>
      <w:r>
        <w:rPr>
          <w:rFonts w:ascii="Times New Roman"/>
          <w:b w:val="false"/>
          <w:i w:val="false"/>
          <w:color w:val="000000"/>
          <w:sz w:val="28"/>
        </w:rPr>
        <w:t xml:space="preserve">
      Если на стадии принятия иска о признании сделки недействительной суд установит, что в иске не указано требование о применении последствий признания сделки недействительной, то данное обстоятельство не может являться основанием для отказа в принятии иска или его возвращения. Нормы подпункта 3)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 этом случае неприменимы, поскольку отсутствие в иске данного требования не относится к неустранимому недостатку, влекущему возвращение иска на основании </w:t>
      </w:r>
      <w:r>
        <w:rPr>
          <w:rFonts w:ascii="Times New Roman"/>
          <w:b w:val="false"/>
          <w:i w:val="false"/>
          <w:color w:val="000000"/>
          <w:sz w:val="28"/>
        </w:rPr>
        <w:t>статьи 152</w:t>
      </w:r>
      <w:r>
        <w:rPr>
          <w:rFonts w:ascii="Times New Roman"/>
          <w:b w:val="false"/>
          <w:i w:val="false"/>
          <w:color w:val="000000"/>
          <w:sz w:val="28"/>
        </w:rPr>
        <w:t xml:space="preserve"> ГПК. Требование о применении последствий недействительности сделки уточняется судом на стадии подготовки дела к судебному разбирательству.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ГПК на стадии подготовки дела к судебному разбирательству суд должен уточнить обстоятельства, имеющие значение для правильного разрешения дела, определить, из какого правоотношения возник спор и какие нормы закона подлежат применению при разрешении дела.</w:t>
      </w:r>
    </w:p>
    <w:bookmarkEnd w:id="3"/>
    <w:bookmarkStart w:name="z5" w:id="4"/>
    <w:p>
      <w:pPr>
        <w:spacing w:after="0"/>
        <w:ind w:left="0"/>
        <w:jc w:val="both"/>
      </w:pPr>
      <w:r>
        <w:rPr>
          <w:rFonts w:ascii="Times New Roman"/>
          <w:b w:val="false"/>
          <w:i w:val="false"/>
          <w:color w:val="000000"/>
          <w:sz w:val="28"/>
        </w:rPr>
        <w:t>
      5. При разрешении вопроса о недействительности сделок и применении последствий их недействительности суды должны руководствоваться законодательством, действующим на момент совершения сделки.</w:t>
      </w:r>
    </w:p>
    <w:bookmarkEnd w:id="4"/>
    <w:p>
      <w:pPr>
        <w:spacing w:after="0"/>
        <w:ind w:left="0"/>
        <w:jc w:val="both"/>
      </w:pPr>
      <w:r>
        <w:rPr>
          <w:rFonts w:ascii="Times New Roman"/>
          <w:b w:val="false"/>
          <w:i w:val="false"/>
          <w:color w:val="000000"/>
          <w:sz w:val="28"/>
        </w:rPr>
        <w:t>
      Нормативный правовой акт, предусматривающий поправки в прежний порядок регулирования отношений по недействительной сделке и применение последствий ее недействительности, применяется к правоотношениям, возникшим после введения его в действие. Исключение составляют случаи, когда обратная сила нормативного правового акта или его части предусмотрена им самим или актом о введении его в действие.</w:t>
      </w:r>
    </w:p>
    <w:p>
      <w:pPr>
        <w:spacing w:after="0"/>
        <w:ind w:left="0"/>
        <w:jc w:val="both"/>
      </w:pPr>
      <w:r>
        <w:rPr>
          <w:rFonts w:ascii="Times New Roman"/>
          <w:b w:val="false"/>
          <w:i w:val="false"/>
          <w:color w:val="000000"/>
          <w:sz w:val="28"/>
        </w:rPr>
        <w:t xml:space="preserve">
      При разрешении споров, вытекающих из правоотношений, возникших после 10 марта 2017 года, суды применяют нормы ГК в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февраля 2017 года № 49-VI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При рассмотрении дел данной категории судам необходимо исходить из того, что в силу </w:t>
      </w:r>
      <w:r>
        <w:rPr>
          <w:rFonts w:ascii="Times New Roman"/>
          <w:b w:val="false"/>
          <w:i w:val="false"/>
          <w:color w:val="000000"/>
          <w:sz w:val="28"/>
        </w:rPr>
        <w:t>статьи 147</w:t>
      </w:r>
      <w:r>
        <w:rPr>
          <w:rFonts w:ascii="Times New Roman"/>
          <w:b w:val="false"/>
          <w:i w:val="false"/>
          <w:color w:val="000000"/>
          <w:sz w:val="28"/>
        </w:rPr>
        <w:t xml:space="preserve"> ГК сделками признаются действия граждан и юридических лиц, направленные на установление, изменение или прекращение гражданских прав и обязанностей.</w:t>
      </w:r>
    </w:p>
    <w:bookmarkEnd w:id="5"/>
    <w:p>
      <w:pPr>
        <w:spacing w:after="0"/>
        <w:ind w:left="0"/>
        <w:jc w:val="both"/>
      </w:pPr>
      <w:r>
        <w:rPr>
          <w:rFonts w:ascii="Times New Roman"/>
          <w:b w:val="false"/>
          <w:i w:val="false"/>
          <w:color w:val="000000"/>
          <w:sz w:val="28"/>
        </w:rPr>
        <w:t xml:space="preserve">
      Приступая к рассмотрению дел о признании сделок недействительными и применении последствий их недействительности, суды должны определить предмет и основание иска, по которым истец обращается в суд, какие обстоятельства, имеющие значение для дела, установлены и какие не установлены, каковы правоотношения сторон, и в зависимости от этого применять нормы материального права, которыми регулируется спорное правоотношение, и на основании этих норм разрешать иск (часть первая </w:t>
      </w:r>
      <w:r>
        <w:rPr>
          <w:rFonts w:ascii="Times New Roman"/>
          <w:b w:val="false"/>
          <w:i w:val="false"/>
          <w:color w:val="000000"/>
          <w:sz w:val="28"/>
        </w:rPr>
        <w:t>статьи 225</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Данное обстоятельство согласуется с требованиями </w:t>
      </w:r>
      <w:r>
        <w:rPr>
          <w:rFonts w:ascii="Times New Roman"/>
          <w:b w:val="false"/>
          <w:i w:val="false"/>
          <w:color w:val="000000"/>
          <w:sz w:val="28"/>
        </w:rPr>
        <w:t>статьи 4</w:t>
      </w:r>
      <w:r>
        <w:rPr>
          <w:rFonts w:ascii="Times New Roman"/>
          <w:b w:val="false"/>
          <w:i w:val="false"/>
          <w:color w:val="000000"/>
          <w:sz w:val="28"/>
        </w:rPr>
        <w:t xml:space="preserve"> ГПК, по правилам которой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При выяснении оснований недействительности сделки, а также лиц, имеющих право требовать признания ее недействительной, судам следует исходить из того, что согласно </w:t>
      </w:r>
      <w:r>
        <w:rPr>
          <w:rFonts w:ascii="Times New Roman"/>
          <w:b w:val="false"/>
          <w:i w:val="false"/>
          <w:color w:val="000000"/>
          <w:sz w:val="28"/>
        </w:rPr>
        <w:t>пункту 2</w:t>
      </w:r>
      <w:r>
        <w:rPr>
          <w:rFonts w:ascii="Times New Roman"/>
          <w:b w:val="false"/>
          <w:i w:val="false"/>
          <w:color w:val="000000"/>
          <w:sz w:val="28"/>
        </w:rPr>
        <w:t xml:space="preserve"> статьи 157 ГК они устанавливаются не только ГК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и другие), но и иными законодательными актами.</w:t>
      </w:r>
    </w:p>
    <w:bookmarkEnd w:id="6"/>
    <w:p>
      <w:pPr>
        <w:spacing w:after="0"/>
        <w:ind w:left="0"/>
        <w:jc w:val="both"/>
      </w:pPr>
      <w:r>
        <w:rPr>
          <w:rFonts w:ascii="Times New Roman"/>
          <w:b w:val="false"/>
          <w:i w:val="false"/>
          <w:color w:val="000000"/>
          <w:sz w:val="28"/>
        </w:rPr>
        <w:t>
      Нормы о недействительности сделок содержатся в Кодексах Республики Казахстан "О браке (супружестве) и семье" (</w:t>
      </w:r>
      <w:r>
        <w:rPr>
          <w:rFonts w:ascii="Times New Roman"/>
          <w:b w:val="false"/>
          <w:i w:val="false"/>
          <w:color w:val="000000"/>
          <w:sz w:val="28"/>
        </w:rPr>
        <w:t>статья 43</w:t>
      </w:r>
      <w:r>
        <w:rPr>
          <w:rFonts w:ascii="Times New Roman"/>
          <w:b w:val="false"/>
          <w:i w:val="false"/>
          <w:color w:val="000000"/>
          <w:sz w:val="28"/>
        </w:rPr>
        <w:t>), "О недрах и недропользовании" (</w:t>
      </w:r>
      <w:r>
        <w:rPr>
          <w:rFonts w:ascii="Times New Roman"/>
          <w:b w:val="false"/>
          <w:i w:val="false"/>
          <w:color w:val="000000"/>
          <w:sz w:val="28"/>
        </w:rPr>
        <w:t>пункт 4</w:t>
      </w:r>
      <w:r>
        <w:rPr>
          <w:rFonts w:ascii="Times New Roman"/>
          <w:b w:val="false"/>
          <w:i w:val="false"/>
          <w:color w:val="000000"/>
          <w:sz w:val="28"/>
        </w:rPr>
        <w:t xml:space="preserve"> статьи 44), Законах Республики Казахстан от 13 мая 2003 года № 415-II "Об акционерных обществах" (</w:t>
      </w:r>
      <w:r>
        <w:rPr>
          <w:rFonts w:ascii="Times New Roman"/>
          <w:b w:val="false"/>
          <w:i w:val="false"/>
          <w:color w:val="000000"/>
          <w:sz w:val="28"/>
        </w:rPr>
        <w:t>пункт 1</w:t>
      </w:r>
      <w:r>
        <w:rPr>
          <w:rFonts w:ascii="Times New Roman"/>
          <w:b w:val="false"/>
          <w:i w:val="false"/>
          <w:color w:val="000000"/>
          <w:sz w:val="28"/>
        </w:rPr>
        <w:t xml:space="preserve"> статьи 74), от 6 июля 2004 года № 574-II "О внутреннем водном транспорте" (</w:t>
      </w:r>
      <w:r>
        <w:rPr>
          <w:rFonts w:ascii="Times New Roman"/>
          <w:b w:val="false"/>
          <w:i w:val="false"/>
          <w:color w:val="000000"/>
          <w:sz w:val="28"/>
        </w:rPr>
        <w:t>пункт 2</w:t>
      </w:r>
      <w:r>
        <w:rPr>
          <w:rFonts w:ascii="Times New Roman"/>
          <w:b w:val="false"/>
          <w:i w:val="false"/>
          <w:color w:val="000000"/>
          <w:sz w:val="28"/>
        </w:rPr>
        <w:t xml:space="preserve"> статьи 82), от 7 марта 2014 года № 176-V "О реабилитации и банкротстве" (</w:t>
      </w:r>
      <w:r>
        <w:rPr>
          <w:rFonts w:ascii="Times New Roman"/>
          <w:b w:val="false"/>
          <w:i w:val="false"/>
          <w:color w:val="000000"/>
          <w:sz w:val="28"/>
        </w:rPr>
        <w:t>статья 7</w:t>
      </w:r>
      <w:r>
        <w:rPr>
          <w:rFonts w:ascii="Times New Roman"/>
          <w:b w:val="false"/>
          <w:i w:val="false"/>
          <w:color w:val="000000"/>
          <w:sz w:val="28"/>
        </w:rPr>
        <w:t>) и других законодательных актах.</w:t>
      </w:r>
    </w:p>
    <w:p>
      <w:pPr>
        <w:spacing w:after="0"/>
        <w:ind w:left="0"/>
        <w:jc w:val="both"/>
      </w:pPr>
      <w:r>
        <w:rPr>
          <w:rFonts w:ascii="Times New Roman"/>
          <w:b w:val="false"/>
          <w:i w:val="false"/>
          <w:color w:val="000000"/>
          <w:sz w:val="28"/>
        </w:rPr>
        <w:t>
      Указанные нормы ГК и иные законодательные акты применяются как при рассмотрении дел о признании сделок недействительными, так и при рассмотрении других категорий дел, где судами дается оценка тем или иным сделкам (на которые ссылаются стороны в обоснование своих требований и возражений) на предмет их действительности или недействительности.</w:t>
      </w:r>
    </w:p>
    <w:p>
      <w:pPr>
        <w:spacing w:after="0"/>
        <w:ind w:left="0"/>
        <w:jc w:val="both"/>
      </w:pPr>
      <w:r>
        <w:rPr>
          <w:rFonts w:ascii="Times New Roman"/>
          <w:b w:val="false"/>
          <w:i w:val="false"/>
          <w:color w:val="000000"/>
          <w:sz w:val="28"/>
        </w:rPr>
        <w:t>
      В случае, если суд при рассмотрении спора, в котором стороны ссылаются на те или иные сделки как на доказательства по делу, установит, что сделка совершена с нарушением требований, предъявляемых к форме, содержанию, участникам сделки, а также к свободе их волеизъявления, то суд определяет, должна ли эта сделка согласно требованиям закона признаваться судом недействительной по иску заинтересованного лица (оспоримая сделка) либо она недействительна в силу прямого указания закона, то есть независимо от такого признания (ничтожная сделка).</w:t>
      </w:r>
    </w:p>
    <w:p>
      <w:pPr>
        <w:spacing w:after="0"/>
        <w:ind w:left="0"/>
        <w:jc w:val="both"/>
      </w:pPr>
      <w:r>
        <w:rPr>
          <w:rFonts w:ascii="Times New Roman"/>
          <w:b w:val="false"/>
          <w:i w:val="false"/>
          <w:color w:val="000000"/>
          <w:sz w:val="28"/>
        </w:rPr>
        <w:t>
      Если суд установит, что сделка является оспоримой, то он должен разъяснить сторонам их право на обращение в суд с самостоятельным требованием о признании данной сделки недействительной.</w:t>
      </w:r>
    </w:p>
    <w:p>
      <w:pPr>
        <w:spacing w:after="0"/>
        <w:ind w:left="0"/>
        <w:jc w:val="both"/>
      </w:pPr>
      <w:r>
        <w:rPr>
          <w:rFonts w:ascii="Times New Roman"/>
          <w:b w:val="false"/>
          <w:i w:val="false"/>
          <w:color w:val="000000"/>
          <w:sz w:val="28"/>
        </w:rPr>
        <w:t xml:space="preserve">
      В случае если будет установлено, что сделка недействительна в силу прямого указания закона (к примеру, недействительна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ГК (</w:t>
      </w:r>
      <w:r>
        <w:rPr>
          <w:rFonts w:ascii="Times New Roman"/>
          <w:b w:val="false"/>
          <w:i w:val="false"/>
          <w:color w:val="000000"/>
          <w:sz w:val="28"/>
        </w:rPr>
        <w:t>пункт 3</w:t>
      </w:r>
      <w:r>
        <w:rPr>
          <w:rFonts w:ascii="Times New Roman"/>
          <w:b w:val="false"/>
          <w:i w:val="false"/>
          <w:color w:val="000000"/>
          <w:sz w:val="28"/>
        </w:rPr>
        <w:t xml:space="preserve"> статьи 159 ГК), то суд оценивает сделку как недействительную полностью или в части ее отдельных условий, констатирует недействительность сделки и применяет последствия ее недействительности. При таких обстоятельствах обращение в суд с иском о признании такой сделки недействительной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8. Последствия в виде обязанности возврата одной из сторон другой всего полученного по сделке (двусторонняя реституция), а при невозможности возврата в натуре (в том числе, когда полученное выражается в пользовании имуществом, выполненной работе или предоставленной услуге) возмещение стоимости подлежащего возврату имущества, стоимости пользования имуществом, выполненных работ или оказанных услуг в денежном выражении применяются только в случае, если иные последствия недействительности сделок не предусмотрены ГК.</w:t>
      </w:r>
    </w:p>
    <w:bookmarkEnd w:id="7"/>
    <w:p>
      <w:pPr>
        <w:spacing w:after="0"/>
        <w:ind w:left="0"/>
        <w:jc w:val="both"/>
      </w:pPr>
      <w:r>
        <w:rPr>
          <w:rFonts w:ascii="Times New Roman"/>
          <w:b w:val="false"/>
          <w:i w:val="false"/>
          <w:color w:val="000000"/>
          <w:sz w:val="28"/>
        </w:rPr>
        <w:t xml:space="preserve">
      Иные последствия недействительности сделки предусмотрены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ГК (конфискация), </w:t>
      </w:r>
      <w:r>
        <w:rPr>
          <w:rFonts w:ascii="Times New Roman"/>
          <w:b w:val="false"/>
          <w:i w:val="false"/>
          <w:color w:val="000000"/>
          <w:sz w:val="28"/>
        </w:rPr>
        <w:t>статье 260</w:t>
      </w:r>
      <w:r>
        <w:rPr>
          <w:rFonts w:ascii="Times New Roman"/>
          <w:b w:val="false"/>
          <w:i w:val="false"/>
          <w:color w:val="000000"/>
          <w:sz w:val="28"/>
        </w:rPr>
        <w:t xml:space="preserve"> (виндикация) и других нормах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9. Разъяснить судам, что истребование имущества собственником из чужого незаконного владения (виндикация) согласно </w:t>
      </w:r>
      <w:r>
        <w:rPr>
          <w:rFonts w:ascii="Times New Roman"/>
          <w:b w:val="false"/>
          <w:i w:val="false"/>
          <w:color w:val="000000"/>
          <w:sz w:val="28"/>
        </w:rPr>
        <w:t>статье 260</w:t>
      </w:r>
      <w:r>
        <w:rPr>
          <w:rFonts w:ascii="Times New Roman"/>
          <w:b w:val="false"/>
          <w:i w:val="false"/>
          <w:color w:val="000000"/>
          <w:sz w:val="28"/>
        </w:rPr>
        <w:t xml:space="preserve"> ГК в одних случаях может применяться как защита права собственности без признания сделки недействительной вследствие ее отсутствия, а в других случаях – как последствия недействительной сделки с учетом имеющихся обстоятельств.</w:t>
      </w:r>
    </w:p>
    <w:bookmarkEnd w:id="8"/>
    <w:bookmarkStart w:name="z10" w:id="9"/>
    <w:p>
      <w:pPr>
        <w:spacing w:after="0"/>
        <w:ind w:left="0"/>
        <w:jc w:val="both"/>
      </w:pPr>
      <w:r>
        <w:rPr>
          <w:rFonts w:ascii="Times New Roman"/>
          <w:b w:val="false"/>
          <w:i w:val="false"/>
          <w:color w:val="000000"/>
          <w:sz w:val="28"/>
        </w:rPr>
        <w:t>
      10. В целях правильного применения последствий недействительности сделки судам необходимо установить стороны по сделке, является ли одна из сторон собственником имущества, какие конкретно наступили последствия по недействительной сделке и, исходя из этого, определить, какой нормой ГК регулируется применение таких последствий.</w:t>
      </w:r>
    </w:p>
    <w:bookmarkEnd w:id="9"/>
    <w:bookmarkStart w:name="z11" w:id="10"/>
    <w:p>
      <w:pPr>
        <w:spacing w:after="0"/>
        <w:ind w:left="0"/>
        <w:jc w:val="both"/>
      </w:pPr>
      <w:r>
        <w:rPr>
          <w:rFonts w:ascii="Times New Roman"/>
          <w:b w:val="false"/>
          <w:i w:val="false"/>
          <w:color w:val="000000"/>
          <w:sz w:val="28"/>
        </w:rPr>
        <w:t xml:space="preserve">
      11. Если сделка совершена лицом, которое не имело права ее совершать, то последствия недействительности сделки, по общему правилу, наступают в виде истребования имущества собственником из чужого незаконного владения на основании </w:t>
      </w:r>
      <w:r>
        <w:rPr>
          <w:rFonts w:ascii="Times New Roman"/>
          <w:b w:val="false"/>
          <w:i w:val="false"/>
          <w:color w:val="000000"/>
          <w:sz w:val="28"/>
        </w:rPr>
        <w:t>статьи 260</w:t>
      </w:r>
      <w:r>
        <w:rPr>
          <w:rFonts w:ascii="Times New Roman"/>
          <w:b w:val="false"/>
          <w:i w:val="false"/>
          <w:color w:val="000000"/>
          <w:sz w:val="28"/>
        </w:rPr>
        <w:t xml:space="preserve"> ГК (виндикация).</w:t>
      </w:r>
    </w:p>
    <w:bookmarkEnd w:id="10"/>
    <w:bookmarkStart w:name="z12" w:id="11"/>
    <w:p>
      <w:pPr>
        <w:spacing w:after="0"/>
        <w:ind w:left="0"/>
        <w:jc w:val="both"/>
      </w:pPr>
      <w:r>
        <w:rPr>
          <w:rFonts w:ascii="Times New Roman"/>
          <w:b w:val="false"/>
          <w:i w:val="false"/>
          <w:color w:val="000000"/>
          <w:sz w:val="28"/>
        </w:rPr>
        <w:t>
      12. В случаях, когда истребование имущества осуществляется собственником у других лиц, применение последствий в виде виндикации зависит от наличия или отсутствия следующих обстоятельств: является ли сделка по отчуждению имущества возмездной или безвозмездной; от добросовестности или недобросовестности приобретателя; способа выбытия имущества из владения собственника: помимо воли последнего или по его воле.</w:t>
      </w:r>
    </w:p>
    <w:bookmarkEnd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261 ГК, если имущество приобретено безвозмездно от лица, которое не имело права его отчуждать, собственник вправе истребовать имущество во всех случаях.</w:t>
      </w:r>
    </w:p>
    <w:p>
      <w:pPr>
        <w:spacing w:after="0"/>
        <w:ind w:left="0"/>
        <w:jc w:val="both"/>
      </w:pPr>
      <w:r>
        <w:rPr>
          <w:rFonts w:ascii="Times New Roman"/>
          <w:b w:val="false"/>
          <w:i w:val="false"/>
          <w:color w:val="000000"/>
          <w:sz w:val="28"/>
        </w:rPr>
        <w:t>
      Недобросовестным приобретателем является тот, кто мог знать или предполагать из сложившейся обстановки, места совершения сделки, цены и других подобных факторов о том, что продавец не имел права распоряжаться данным имуществом. При таких обстоятельствах собственник имеет право на виндикацию своего имущества во всех случаях.</w:t>
      </w:r>
    </w:p>
    <w:p>
      <w:pPr>
        <w:spacing w:after="0"/>
        <w:ind w:left="0"/>
        <w:jc w:val="both"/>
      </w:pPr>
      <w:r>
        <w:rPr>
          <w:rFonts w:ascii="Times New Roman"/>
          <w:b w:val="false"/>
          <w:i w:val="false"/>
          <w:color w:val="000000"/>
          <w:sz w:val="28"/>
        </w:rPr>
        <w:t>
      Добросовестный приобретатель – это лицо, которое до передачи ему имущества по возмездной сделке не знало или не должно было знать о том, что лицо, у которого приобретено это имущество, не имело права его отчуждать (</w:t>
      </w:r>
      <w:r>
        <w:rPr>
          <w:rFonts w:ascii="Times New Roman"/>
          <w:b w:val="false"/>
          <w:i w:val="false"/>
          <w:color w:val="000000"/>
          <w:sz w:val="28"/>
        </w:rPr>
        <w:t>пункт 1</w:t>
      </w:r>
      <w:r>
        <w:rPr>
          <w:rFonts w:ascii="Times New Roman"/>
          <w:b w:val="false"/>
          <w:i w:val="false"/>
          <w:color w:val="000000"/>
          <w:sz w:val="28"/>
        </w:rPr>
        <w:t xml:space="preserve"> статьи 261 ГК).</w:t>
      </w:r>
    </w:p>
    <w:p>
      <w:pPr>
        <w:spacing w:after="0"/>
        <w:ind w:left="0"/>
        <w:jc w:val="both"/>
      </w:pPr>
      <w:r>
        <w:rPr>
          <w:rFonts w:ascii="Times New Roman"/>
          <w:b w:val="false"/>
          <w:i w:val="false"/>
          <w:color w:val="000000"/>
          <w:sz w:val="28"/>
        </w:rPr>
        <w:t>
      Приобретатель не может быть признан добросовестным, если к моменту совершения возмездной сделки в отношении спорного имущества имелись юридические притязания третьих лиц, о которых ему было известно, и если такие притязания впоследствии признаны в установленном порядке правомерными.</w:t>
      </w:r>
    </w:p>
    <w:bookmarkStart w:name="z13" w:id="12"/>
    <w:p>
      <w:pPr>
        <w:spacing w:after="0"/>
        <w:ind w:left="0"/>
        <w:jc w:val="both"/>
      </w:pPr>
      <w:r>
        <w:rPr>
          <w:rFonts w:ascii="Times New Roman"/>
          <w:b w:val="false"/>
          <w:i w:val="false"/>
          <w:color w:val="000000"/>
          <w:sz w:val="28"/>
        </w:rPr>
        <w:t>
      13.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bookmarkEnd w:id="12"/>
    <w:p>
      <w:pPr>
        <w:spacing w:after="0"/>
        <w:ind w:left="0"/>
        <w:jc w:val="both"/>
      </w:pPr>
      <w:r>
        <w:rPr>
          <w:rFonts w:ascii="Times New Roman"/>
          <w:b w:val="false"/>
          <w:i w:val="false"/>
          <w:color w:val="000000"/>
          <w:sz w:val="28"/>
        </w:rPr>
        <w:t>
      Признание судом приобретателя добросовестным не является основанием для отказа в удовлетворении предъявленного собственником иска об истребовании имущества у добросовестного приобретателя.</w:t>
      </w:r>
    </w:p>
    <w:p>
      <w:pPr>
        <w:spacing w:after="0"/>
        <w:ind w:left="0"/>
        <w:jc w:val="both"/>
      </w:pPr>
      <w:r>
        <w:rPr>
          <w:rFonts w:ascii="Times New Roman"/>
          <w:b w:val="false"/>
          <w:i w:val="false"/>
          <w:color w:val="000000"/>
          <w:sz w:val="28"/>
        </w:rPr>
        <w:t xml:space="preserve">
      Истребование собственником имущества у добросовестного приобретателя возможно только при наличии оснований, предусмотренных </w:t>
      </w:r>
      <w:r>
        <w:rPr>
          <w:rFonts w:ascii="Times New Roman"/>
          <w:b w:val="false"/>
          <w:i w:val="false"/>
          <w:color w:val="000000"/>
          <w:sz w:val="28"/>
        </w:rPr>
        <w:t>статьей 261</w:t>
      </w:r>
      <w:r>
        <w:rPr>
          <w:rFonts w:ascii="Times New Roman"/>
          <w:b w:val="false"/>
          <w:i w:val="false"/>
          <w:color w:val="000000"/>
          <w:sz w:val="28"/>
        </w:rPr>
        <w:t xml:space="preserve"> ГК (безвозмездность приобретения имущества добросовестным приобретателем, утеря имущества собственником или лицом, которому имущество было передано собственником во владение, либо похищение у того или другого лица, либо выбытие из их владения иным путем помимо их воли).</w:t>
      </w:r>
    </w:p>
    <w:p>
      <w:pPr>
        <w:spacing w:after="0"/>
        <w:ind w:left="0"/>
        <w:jc w:val="both"/>
      </w:pPr>
      <w:r>
        <w:rPr>
          <w:rFonts w:ascii="Times New Roman"/>
          <w:b w:val="false"/>
          <w:i w:val="false"/>
          <w:color w:val="000000"/>
          <w:sz w:val="28"/>
        </w:rPr>
        <w:t>
      Исследуя основания, которые дают право истребовать имущество у добросовестного приобретателя, судам следует выяснять обстоятельства их наступления для установления факта выбытия имущества помимо воли его собственника. Данный факт должен устанавливаться судом по каждому конкретному делу отдельно, с учетом обстоятельств и представленных сторонами доказательств.</w:t>
      </w:r>
    </w:p>
    <w:p>
      <w:pPr>
        <w:spacing w:after="0"/>
        <w:ind w:left="0"/>
        <w:jc w:val="both"/>
      </w:pPr>
      <w:r>
        <w:rPr>
          <w:rFonts w:ascii="Times New Roman"/>
          <w:b w:val="false"/>
          <w:i w:val="false"/>
          <w:color w:val="000000"/>
          <w:sz w:val="28"/>
        </w:rPr>
        <w:t>
      При разрешении вопроса об истребовании имущества у добросовестного приобретателя в случае утери имущества собственником или лицом, которому имущество было передано собственником во владение, судам следует принимать во внимание и давать оценку обстоятельствам и причинам, приведшим к потере.</w:t>
      </w:r>
    </w:p>
    <w:p>
      <w:pPr>
        <w:spacing w:after="0"/>
        <w:ind w:left="0"/>
        <w:jc w:val="both"/>
      </w:pPr>
      <w:r>
        <w:rPr>
          <w:rFonts w:ascii="Times New Roman"/>
          <w:b w:val="false"/>
          <w:i w:val="false"/>
          <w:color w:val="000000"/>
          <w:sz w:val="28"/>
        </w:rPr>
        <w:t>
      Основание передачи имущества собственником во владение другого лица (по договорам аренды, безвозмездного пользования, хранения и тому подобное) должно быть правомерным и законным.</w:t>
      </w:r>
    </w:p>
    <w:p>
      <w:pPr>
        <w:spacing w:after="0"/>
        <w:ind w:left="0"/>
        <w:jc w:val="both"/>
      </w:pPr>
      <w:r>
        <w:rPr>
          <w:rFonts w:ascii="Times New Roman"/>
          <w:b w:val="false"/>
          <w:i w:val="false"/>
          <w:color w:val="000000"/>
          <w:sz w:val="28"/>
        </w:rPr>
        <w:t>
      К иным путям выбытия имущества относятся, в частности, такие случаи, как совершение сделок под влиянием обмана, насилия, угрозы, злонамеренного соглашения представителя собственника с другим лицом, под влиянием заблуждения и другие.</w:t>
      </w:r>
    </w:p>
    <w:p>
      <w:pPr>
        <w:spacing w:after="0"/>
        <w:ind w:left="0"/>
        <w:jc w:val="both"/>
      </w:pPr>
      <w:r>
        <w:rPr>
          <w:rFonts w:ascii="Times New Roman"/>
          <w:b w:val="false"/>
          <w:i w:val="false"/>
          <w:color w:val="000000"/>
          <w:sz w:val="28"/>
        </w:rPr>
        <w:t>
      Интересы добросовестного приобретателя, проявившего разумную осторожность, добросовестность, осмотрительность, подлежат защите только в том случае, если собственник не докажет в суде, что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bookmarkStart w:name="z14" w:id="13"/>
    <w:p>
      <w:pPr>
        <w:spacing w:after="0"/>
        <w:ind w:left="0"/>
        <w:jc w:val="both"/>
      </w:pPr>
      <w:r>
        <w:rPr>
          <w:rFonts w:ascii="Times New Roman"/>
          <w:b w:val="false"/>
          <w:i w:val="false"/>
          <w:color w:val="000000"/>
          <w:sz w:val="28"/>
        </w:rPr>
        <w:t>
      14. При применении последствий недействительности сделки судам следует учесть, что двусторонняя реституция не может быть применена как последствие в случае, если суд установит, что в результате совершения одной (первой) недействительной сделки спорное имущество вновь отчуждено новым приобретателям на основании последующих сделок.</w:t>
      </w:r>
    </w:p>
    <w:bookmarkEnd w:id="13"/>
    <w:p>
      <w:pPr>
        <w:spacing w:after="0"/>
        <w:ind w:left="0"/>
        <w:jc w:val="both"/>
      </w:pPr>
      <w:r>
        <w:rPr>
          <w:rFonts w:ascii="Times New Roman"/>
          <w:b w:val="false"/>
          <w:i w:val="false"/>
          <w:color w:val="000000"/>
          <w:sz w:val="28"/>
        </w:rPr>
        <w:t xml:space="preserve">
      Признание судом первой сделки недействительной в силу </w:t>
      </w:r>
      <w:r>
        <w:rPr>
          <w:rFonts w:ascii="Times New Roman"/>
          <w:b w:val="false"/>
          <w:i w:val="false"/>
          <w:color w:val="000000"/>
          <w:sz w:val="28"/>
        </w:rPr>
        <w:t>пункта 2</w:t>
      </w:r>
      <w:r>
        <w:rPr>
          <w:rFonts w:ascii="Times New Roman"/>
          <w:b w:val="false"/>
          <w:i w:val="false"/>
          <w:color w:val="000000"/>
          <w:sz w:val="28"/>
        </w:rPr>
        <w:t xml:space="preserve"> статьи 157-1 ГК не влечет каких-либо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ГК, законодательными актами Республики Казахстан или не вытекает из существа или содержания сделки.</w:t>
      </w:r>
    </w:p>
    <w:p>
      <w:pPr>
        <w:spacing w:after="0"/>
        <w:ind w:left="0"/>
        <w:jc w:val="both"/>
      </w:pPr>
      <w:r>
        <w:rPr>
          <w:rFonts w:ascii="Times New Roman"/>
          <w:b w:val="false"/>
          <w:i w:val="false"/>
          <w:color w:val="000000"/>
          <w:sz w:val="28"/>
        </w:rPr>
        <w:t xml:space="preserve">
      Вследствие признания сделки недействительной у истца возникает право на истребование имущества из чужого незаконного владения у добросовестного приобретателя в порядке </w:t>
      </w:r>
      <w:r>
        <w:rPr>
          <w:rFonts w:ascii="Times New Roman"/>
          <w:b w:val="false"/>
          <w:i w:val="false"/>
          <w:color w:val="000000"/>
          <w:sz w:val="28"/>
        </w:rPr>
        <w:t>статей 260</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ГК либо на применение иных последствий по недействительным сделкам.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15. Разъяснить судам, что реституция и виндикация, применяемые в качестве последствий недействительности сделок, имеют схожие цели, возврат утраченного имущества.</w:t>
      </w:r>
    </w:p>
    <w:bookmarkEnd w:id="14"/>
    <w:p>
      <w:pPr>
        <w:spacing w:after="0"/>
        <w:ind w:left="0"/>
        <w:jc w:val="both"/>
      </w:pPr>
      <w:r>
        <w:rPr>
          <w:rFonts w:ascii="Times New Roman"/>
          <w:b w:val="false"/>
          <w:i w:val="false"/>
          <w:color w:val="000000"/>
          <w:sz w:val="28"/>
        </w:rPr>
        <w:t>
      При реституции требование о возврате полученного имущества по недействительной сделке по общему правилу влечет возврат встречного предоставления за полученное имущество. При виндикации ввиду отсутствия обязательственных отношений между истцом и ответчиком последний не может заявлять какие-либо требования к истцу (виндиканту).</w:t>
      </w:r>
    </w:p>
    <w:p>
      <w:pPr>
        <w:spacing w:after="0"/>
        <w:ind w:left="0"/>
        <w:jc w:val="both"/>
      </w:pPr>
      <w:r>
        <w:rPr>
          <w:rFonts w:ascii="Times New Roman"/>
          <w:b w:val="false"/>
          <w:i w:val="false"/>
          <w:color w:val="000000"/>
          <w:sz w:val="28"/>
        </w:rPr>
        <w:t>
      Применение виндикации, как последствия недействительности сделки, не лишает ответчика права на подачу самостоятельного иска к лицу, реализовавшего ему спорное имущество, о возврате полученных по недействительной сделке денежных средств или иного имущества, а также требовать возмещения причиненного ущерба.</w:t>
      </w:r>
    </w:p>
    <w:bookmarkStart w:name="z16" w:id="15"/>
    <w:p>
      <w:pPr>
        <w:spacing w:after="0"/>
        <w:ind w:left="0"/>
        <w:jc w:val="both"/>
      </w:pPr>
      <w:r>
        <w:rPr>
          <w:rFonts w:ascii="Times New Roman"/>
          <w:b w:val="false"/>
          <w:i w:val="false"/>
          <w:color w:val="000000"/>
          <w:sz w:val="28"/>
        </w:rPr>
        <w:t>
      16. Нормами ГК предусматриваются случаи ограничения по истребованию имущества у добросовестного приобретателя.</w:t>
      </w:r>
    </w:p>
    <w:bookmarkEnd w:id="15"/>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262</w:t>
      </w:r>
      <w:r>
        <w:rPr>
          <w:rFonts w:ascii="Times New Roman"/>
          <w:b w:val="false"/>
          <w:i w:val="false"/>
          <w:color w:val="000000"/>
          <w:sz w:val="28"/>
        </w:rPr>
        <w:t xml:space="preserve"> ГК деньги, а также ценные бумаги на предъявителя не могут быть истребованы от добросовестного приобретателя.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261 ГК истребование имущества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данной статьи, не допускается, если имущество было продано в порядке, установленном для исполнения судебных решений. Такое правовое регулирование отвечает целям обеспечения стабильности исполнения судебных актов и защиты добросовестного приобретателя.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вгнесенным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17. Обратить внимание судов на то, что вопросы о недействительности сделки и применении ее последствий применяются не только при рассмотрении гражданских, но и административных (рассмотренных в порядке АППК), и уголовных дел.</w:t>
      </w:r>
    </w:p>
    <w:bookmarkEnd w:id="16"/>
    <w:p>
      <w:pPr>
        <w:spacing w:after="0"/>
        <w:ind w:left="0"/>
        <w:jc w:val="both"/>
      </w:pPr>
      <w:r>
        <w:rPr>
          <w:rFonts w:ascii="Times New Roman"/>
          <w:b w:val="false"/>
          <w:i w:val="false"/>
          <w:color w:val="000000"/>
          <w:sz w:val="28"/>
        </w:rPr>
        <w:t>
      В частности, при рассмотрении уголовного дела суды, установившие факт извлечения подсудимым имущественной выгоды, должны дать оценку законным по форме, но фиктивным по цели и содержанию сделкам, которые не свидетельствуют о намерении заниматься предпринимательской деятельностью (обналичивание денежных средств, посреднические услуги и тому подобное) и являются недействительными в силу указания закона (ничтожными), поскольку они совершены с целью, заведомо противоречащей основам правопорядка или нравственности (</w:t>
      </w:r>
      <w:r>
        <w:rPr>
          <w:rFonts w:ascii="Times New Roman"/>
          <w:b w:val="false"/>
          <w:i w:val="false"/>
          <w:color w:val="000000"/>
          <w:sz w:val="28"/>
        </w:rPr>
        <w:t>пункт 1</w:t>
      </w:r>
      <w:r>
        <w:rPr>
          <w:rFonts w:ascii="Times New Roman"/>
          <w:b w:val="false"/>
          <w:i w:val="false"/>
          <w:color w:val="000000"/>
          <w:sz w:val="28"/>
        </w:rPr>
        <w:t xml:space="preserve"> статьи 158 ГК).</w:t>
      </w:r>
    </w:p>
    <w:p>
      <w:pPr>
        <w:spacing w:after="0"/>
        <w:ind w:left="0"/>
        <w:jc w:val="both"/>
      </w:pPr>
      <w:r>
        <w:rPr>
          <w:rFonts w:ascii="Times New Roman"/>
          <w:b w:val="false"/>
          <w:i w:val="false"/>
          <w:color w:val="000000"/>
          <w:sz w:val="28"/>
        </w:rPr>
        <w:t xml:space="preserve">
      В случае, когда суд при рассмотрении уголовного дела установит, что имущество, которое находилось в собственности подсудимого, добыто преступным путем либо приобретено на средства, добытые преступным путем, оформлено на третьих лиц, то рассматривая такие сделки, суд также должен руководствоваться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158 ГК, оценивая их как недействительные (ничтожные) по закону.</w:t>
      </w:r>
    </w:p>
    <w:p>
      <w:pPr>
        <w:spacing w:after="0"/>
        <w:ind w:left="0"/>
        <w:jc w:val="both"/>
      </w:pPr>
      <w:r>
        <w:rPr>
          <w:rFonts w:ascii="Times New Roman"/>
          <w:b w:val="false"/>
          <w:i w:val="false"/>
          <w:color w:val="000000"/>
          <w:sz w:val="28"/>
        </w:rPr>
        <w:t xml:space="preserve">
      Суд, установив, что сделка направлена на достижение преступных целей и при наличии умысла у обеих сторон,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157-1 ГК принимает решение о применении последствий недействительности сделки в виде конфискации всего имущества, полученного сторонами по незаконной сделке или предназначенного к получению.</w:t>
      </w:r>
    </w:p>
    <w:p>
      <w:pPr>
        <w:spacing w:after="0"/>
        <w:ind w:left="0"/>
        <w:jc w:val="both"/>
      </w:pPr>
      <w:r>
        <w:rPr>
          <w:rFonts w:ascii="Times New Roman"/>
          <w:b w:val="false"/>
          <w:i w:val="false"/>
          <w:color w:val="000000"/>
          <w:sz w:val="28"/>
        </w:rPr>
        <w:t>
      При исполнении такой сделки одной стороной у другой стороны подлежит конфискации все, полученное ею, и все, причитающееся с нее по сделке первой стороне. В случае, когда ни одна из сторон не приступила к исполнению, конфискации подлежит все, предусмотренное сделкой к исполнению.</w:t>
      </w:r>
    </w:p>
    <w:p>
      <w:pPr>
        <w:spacing w:after="0"/>
        <w:ind w:left="0"/>
        <w:jc w:val="both"/>
      </w:pPr>
      <w:r>
        <w:rPr>
          <w:rFonts w:ascii="Times New Roman"/>
          <w:b w:val="false"/>
          <w:i w:val="false"/>
          <w:color w:val="000000"/>
          <w:sz w:val="28"/>
        </w:rPr>
        <w:t>
      Если судом будет установлено наличие умысла на достижение преступной цели лишь у одной из сторон, то все, полученное ею по сделке, подлежит возвращению другой стороне, а полученное последней либо причитавшееся ей по сделке подлежит конфискации (</w:t>
      </w:r>
      <w:r>
        <w:rPr>
          <w:rFonts w:ascii="Times New Roman"/>
          <w:b w:val="false"/>
          <w:i w:val="false"/>
          <w:color w:val="000000"/>
          <w:sz w:val="28"/>
        </w:rPr>
        <w:t>пункт 6</w:t>
      </w:r>
      <w:r>
        <w:rPr>
          <w:rFonts w:ascii="Times New Roman"/>
          <w:b w:val="false"/>
          <w:i w:val="false"/>
          <w:color w:val="000000"/>
          <w:sz w:val="28"/>
        </w:rPr>
        <w:t xml:space="preserve"> статьи 157-1 ГК).</w:t>
      </w:r>
    </w:p>
    <w:p>
      <w:pPr>
        <w:spacing w:after="0"/>
        <w:ind w:left="0"/>
        <w:jc w:val="both"/>
      </w:pPr>
      <w:r>
        <w:rPr>
          <w:rFonts w:ascii="Times New Roman"/>
          <w:b w:val="false"/>
          <w:i w:val="false"/>
          <w:color w:val="000000"/>
          <w:sz w:val="28"/>
        </w:rPr>
        <w:t>
      Судам необходимо иметь в виду, что конфискация имущества как последствие недействительной сделки применяется в случае односторонней реституции, а также в случае отсутствия реституции, когда в доход государства взыскивается имущество стороны, виновной в недействительности сделки, либо взыскивается все имущество, полученное сторонами по сделке, признанной недействительной, при наличии умысла у обеих сторон.</w:t>
      </w:r>
    </w:p>
    <w:p>
      <w:pPr>
        <w:spacing w:after="0"/>
        <w:ind w:left="0"/>
        <w:jc w:val="both"/>
      </w:pPr>
      <w:r>
        <w:rPr>
          <w:rFonts w:ascii="Times New Roman"/>
          <w:b w:val="false"/>
          <w:i w:val="false"/>
          <w:color w:val="000000"/>
          <w:sz w:val="28"/>
        </w:rPr>
        <w:t>
      Конфискация имущества, применяемая в виде принудительного безвозмездного изъятия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 является дополнительным видом наказания в случаях, предусмотренных Уголовным кодексом Республики Казахстан (далее – УК).</w:t>
      </w:r>
    </w:p>
    <w:p>
      <w:pPr>
        <w:spacing w:after="0"/>
        <w:ind w:left="0"/>
        <w:jc w:val="both"/>
      </w:pPr>
      <w:r>
        <w:rPr>
          <w:rFonts w:ascii="Times New Roman"/>
          <w:b w:val="false"/>
          <w:i w:val="false"/>
          <w:color w:val="000000"/>
          <w:sz w:val="28"/>
        </w:rPr>
        <w:t>
      В отличие от конфискации имущества, применяемой в уголовном судопроизводстве, конфискация как санкция в гражданско-правовых отношениях является последствием недействительности сделки, в том числе и в уголовном судопроизводстве, в случаях, когда нормами УК не установлена конфискация в виде дополнительного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18. С учетом конкретных обстоятельств дела суд вправе не применять частично либо полностью последствия,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ГК, в части конфискации имущества, полученного либо подлежащего получению по недействительной сделке. Тогда в этой части наступают последствия,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157-1 ГК.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157 ГК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bookmarkEnd w:id="18"/>
    <w:p>
      <w:pPr>
        <w:spacing w:after="0"/>
        <w:ind w:left="0"/>
        <w:jc w:val="both"/>
      </w:pPr>
      <w:r>
        <w:rPr>
          <w:rFonts w:ascii="Times New Roman"/>
          <w:b w:val="false"/>
          <w:i w:val="false"/>
          <w:color w:val="000000"/>
          <w:sz w:val="28"/>
        </w:rPr>
        <w:t>
      При этом под заинтересованным лицом понимается лицо, права и законные интересы которого нарушены или могут быть нарушены в результате совершения указанной сделки.</w:t>
      </w:r>
    </w:p>
    <w:p>
      <w:pPr>
        <w:spacing w:after="0"/>
        <w:ind w:left="0"/>
        <w:jc w:val="both"/>
      </w:pPr>
      <w:r>
        <w:rPr>
          <w:rFonts w:ascii="Times New Roman"/>
          <w:b w:val="false"/>
          <w:i w:val="false"/>
          <w:color w:val="000000"/>
          <w:sz w:val="28"/>
        </w:rPr>
        <w:t>
      Если в суд с иском о признании сделки недействительной обратилось заинтересованное лицо, не являющееся собственником спорного имущества, то при решении вопроса о применении последствий недействительности сделки защите подлежат вещные права этих лиц.</w:t>
      </w:r>
    </w:p>
    <w:p>
      <w:pPr>
        <w:spacing w:after="0"/>
        <w:ind w:left="0"/>
        <w:jc w:val="both"/>
      </w:pPr>
      <w:r>
        <w:rPr>
          <w:rFonts w:ascii="Times New Roman"/>
          <w:b w:val="false"/>
          <w:i w:val="false"/>
          <w:color w:val="000000"/>
          <w:sz w:val="28"/>
        </w:rPr>
        <w:t xml:space="preserve">
      По смыслу и содержанию </w:t>
      </w:r>
      <w:r>
        <w:rPr>
          <w:rFonts w:ascii="Times New Roman"/>
          <w:b w:val="false"/>
          <w:i w:val="false"/>
          <w:color w:val="000000"/>
          <w:sz w:val="28"/>
        </w:rPr>
        <w:t>статьи 265</w:t>
      </w:r>
      <w:r>
        <w:rPr>
          <w:rFonts w:ascii="Times New Roman"/>
          <w:b w:val="false"/>
          <w:i w:val="false"/>
          <w:color w:val="000000"/>
          <w:sz w:val="28"/>
        </w:rPr>
        <w:t xml:space="preserve"> ГК, права, предусмотренные </w:t>
      </w:r>
      <w:r>
        <w:rPr>
          <w:rFonts w:ascii="Times New Roman"/>
          <w:b w:val="false"/>
          <w:i w:val="false"/>
          <w:color w:val="000000"/>
          <w:sz w:val="28"/>
        </w:rPr>
        <w:t>статьями 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ГК, принадлежат также лицу, хотя и не являющемуся собственником, но владеющему имуществом на законном основании. Это лицо имеет право на защиту его владения также против собственника.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160 ГК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19"/>
    <w:p>
      <w:pPr>
        <w:spacing w:after="0"/>
        <w:ind w:left="0"/>
        <w:jc w:val="both"/>
      </w:pPr>
      <w:r>
        <w:rPr>
          <w:rFonts w:ascii="Times New Roman"/>
          <w:b w:val="false"/>
          <w:i w:val="false"/>
          <w:color w:val="000000"/>
          <w:sz w:val="28"/>
        </w:rPr>
        <w:t>
      Отсутствие воли сторон по сделке на наступление определенных юридических последствий, которое может подтверждаться наличием или отсутствием определенных действий (бездействия) сторон и другими доказательствами по делу (к примеру, отсутствие передачи имущества и тому подобное) влечет недействительность (ничтожность) мнимых сделок.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21. При рассмотрении дел по притворным сделкам судам необходимо исходить из смысла </w:t>
      </w:r>
      <w:r>
        <w:rPr>
          <w:rFonts w:ascii="Times New Roman"/>
          <w:b w:val="false"/>
          <w:i w:val="false"/>
          <w:color w:val="000000"/>
          <w:sz w:val="28"/>
        </w:rPr>
        <w:t>пункта 2</w:t>
      </w:r>
      <w:r>
        <w:rPr>
          <w:rFonts w:ascii="Times New Roman"/>
          <w:b w:val="false"/>
          <w:i w:val="false"/>
          <w:color w:val="000000"/>
          <w:sz w:val="28"/>
        </w:rPr>
        <w:t xml:space="preserve"> статьи 160 ГК. По правилам названной нормы закона, рассматриваемая категория сделок состоит из двух видов: прикрывающая (притворная) и прикрываемая (к примеру, договор купли-продажи прикрывается выдачей доверенности, договор займа и следующий за ним договор залога – оформлением договоров дарения, купли-продажи, завещания – договором дарения и тому подобное).</w:t>
      </w:r>
    </w:p>
    <w:bookmarkEnd w:id="20"/>
    <w:p>
      <w:pPr>
        <w:spacing w:after="0"/>
        <w:ind w:left="0"/>
        <w:jc w:val="both"/>
      </w:pPr>
      <w:r>
        <w:rPr>
          <w:rFonts w:ascii="Times New Roman"/>
          <w:b w:val="false"/>
          <w:i w:val="false"/>
          <w:color w:val="000000"/>
          <w:sz w:val="28"/>
        </w:rPr>
        <w:t>
      Притворная сделка, совершенная с целью прикрыть другую сделку, недействительна (ничтожна). Поэтому судам необходимо применять правила, относящиеся к той сделке, которую стороны действительно имели в виду, с учетом характера сделки.</w:t>
      </w:r>
    </w:p>
    <w:bookmarkStart w:name="z22" w:id="21"/>
    <w:p>
      <w:pPr>
        <w:spacing w:after="0"/>
        <w:ind w:left="0"/>
        <w:jc w:val="both"/>
      </w:pPr>
      <w:r>
        <w:rPr>
          <w:rFonts w:ascii="Times New Roman"/>
          <w:b w:val="false"/>
          <w:i w:val="false"/>
          <w:color w:val="000000"/>
          <w:sz w:val="28"/>
        </w:rPr>
        <w:t xml:space="preserve">
      22.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26 июля 2007 года № 310-III "О государственной регистрации прав на недвижимое имущество" аннулирование записей в регистрационном листе правового кадастра осуществляется регистрирующим органом на основании решения суда, вступившего в законную силу.</w:t>
      </w:r>
    </w:p>
    <w:bookmarkEnd w:id="21"/>
    <w:p>
      <w:pPr>
        <w:spacing w:after="0"/>
        <w:ind w:left="0"/>
        <w:jc w:val="both"/>
      </w:pPr>
      <w:r>
        <w:rPr>
          <w:rFonts w:ascii="Times New Roman"/>
          <w:b w:val="false"/>
          <w:i w:val="false"/>
          <w:color w:val="000000"/>
          <w:sz w:val="28"/>
        </w:rPr>
        <w:t>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p>
      <w:pPr>
        <w:spacing w:after="0"/>
        <w:ind w:left="0"/>
        <w:jc w:val="both"/>
      </w:pP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p>
    <w:p>
      <w:pPr>
        <w:spacing w:after="0"/>
        <w:ind w:left="0"/>
        <w:jc w:val="both"/>
      </w:pPr>
      <w:r>
        <w:rPr>
          <w:rFonts w:ascii="Times New Roman"/>
          <w:b w:val="false"/>
          <w:i w:val="false"/>
          <w:color w:val="000000"/>
          <w:sz w:val="28"/>
        </w:rPr>
        <w:t>
      В связи с этим не подлежат удовлетворению требования истца о признании недействительной, незаконной государственную регистрацию прав на недвижимое имущество, об аннулировании записей в регистрационном листе правового кадастра.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