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9dbda" w14:textId="169db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имени Аманжола Тургумбаева коммунальному государственному учреждению "Основная школа № 7 отдела образования акимата Меркенского района"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февраля 2016 года № 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4-1)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административно-территориальном устройстве Республики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1996 года № 281 «Об утверждении Правил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имя Аманжола Тургумбаева коммунальному государственному учреждению «Основная школа № 7 отдела образования акимата Меркенского района»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