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f91a" w14:textId="4c0f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2016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2016 года № 43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2003 года № 805 «Об утверждении Правил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товаропроизводителями» (САПП Республики Казахстан, 2003 г., № 33, ст. 327).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2004 года № 460 «О запрете рубок главного пользования в хвойных и саксауловых насаждениях на участках государственного лесного фонда и мерах по их сохранению» (САПП Республики Казахстан, 2004 г., № 19, ст. 239).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2007 года № 1133 «Об утверждении Правил получения гарантий фондов гарантирования исполнения обязательств по хлопковым распискам» (САПП Республики Казахстан, 2007 г., № 44, ст. 519).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1262 «Об утверждении Правил деятельности и ликвидации фондов гарантирования исполнения обязательств по хлопковым распискам» (САПП Республики Казахстан, 2007 г., № 47, ст. 579).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2008 года № 63 «Об утверждении Правил погашения обязательств фондами гарантирования исполнения обязательств по хлопковым распискам» (САПП Республики Казахстан, 2008 г., № 2, ст. 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2010 года № 568 «О внесении изменений в постановление Правительства Республики Казахстан от 23 апреля 2004 года № 460» (САПП Республики Казахстан, 2010 г., № 38, ст. 329).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«О внесении изменений в некоторые решения Правительства Республики Казахстан» (САПП Республики Казахстан, 2010 г., № 39, ст. 342).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2011 года № 212 «Об утверждении форм и Правил предоставления производителями биотоплива отчетов в уполномоченный орган в области производства биотоплива, необходимых для осуществления мониторинга производства биотоплива» (САПП Республики Казахстан, 2011 г., № 23, ст. 288).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2011 года № 1279 «Об утверждении Правил осуществления сортового и семенного контроля, грунтовой оценки, лабораторных сортовых испытаний, экспертизы качества семян» (САПП Республики Казахстан, 2012 г., № 1, ст.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2011 года № 1329 «Об утверждении Правил использования, перемещения семян и посадочного материала для воспроизводства лесов и лесоразведения» (САПП Республики Казахстан, 2012 г., № 2, ст. 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1395 «Об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расписок» (САПП Республики Казахстан, 2012 г., № 4, ст. 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1401 «Об утверждении Правил проведения ревизии лесных обходов государственными лесовладельцами» (САПП Республики Казахстан, 2012 г., № 4, ст. 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1603 «Об утверждении Правил организации технологического процесса первичной переработки хлопка-сырца в хлопок-волокно» (САПП Республики Казахстан, 2012 г., № 10, ст. 198).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868 «Об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хлопка-волокна» (САПП Республики Казахстан, 2012 г., № 61, ст. 829).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2012 года № 1327 «Об утверждении ветеринарных (ветеринарно-санитарных) требований к организациям по производству, хранению и реализации кормов и кормовых добавок» (САПП Республики Казахстан, 2012 г., № 75-76, ст. 1096).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2012 года № 1444 «Об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происхождения» (САПП Республики Казахстан, 2013 г., № 79, ст. 1165).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2012 года № 1477 «О внесении изменений в постановление Правительства Республики Казахстан от 2 ноября 2011 года № 1279 «Об утверждении Правил осуществления сортового и семенного контроля, грунтовой оценки, лабораторных сортовых испытаний, экспертизы качества семян» (САПП Республики Казахстан, 2012 г., № 80, ст. 1187).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2012 года № 1497 «Об утверждении Правил аттестации и учета объектов селекционно-генетического назначения на участках государственного лесного фонда» (САПП Республики Казахстан, 2013 г., № 1, ст.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2013 года № 390 «О внесении изменений в некоторые решения Правительства Республики Казахстан» (САПП Республики Казахстан, 2013 г., № 27, ст. 423).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2013 года № 815 «О внесении изменений в постановление Правительства Республики Казахстан от 23 апреля 2004 года № 460 «О запрете рубок главного пользования в хвойных и саксауловых насаждениях на участках государственного лесного фонда и мерах по их сохранению» (САПП Республики Казахстан, 2013 г., № 48, ст. 670).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1383 «О внесении изменений и дополнений в некоторые решения Правительства Республики Казахстан» (САПП Республики Казахстан, 2013 г., № 73, ст. 964).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декабря 2013 года № 1386 «О внесении изменений в некоторые решения Правительства Республики Казахстан» (САПП Республики Казахстан, 2013 г., № 73, ст. 965).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февраля 2014 года № 94 «Об утверждении стандартов государственных услуг в хлопковой отрасли» (САПП Республики Казахстан, 2014 г., № 6, ст. 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310 «О внесении изменений в постановление Правительства Республики Казахстан от 12 августа 2003 года № 805 «Об утверждении Правил экспертизы семян на сортовые и посевные качества, проводимой за счет средств республиканского бюджета, в том числе семян, предназначенных для посева отечественными сельскохозяйственными товаропроизводителями» (САПП Республики Казахстан, 2014 г., № 25, ст. 202).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2014 года № 421 «Об утверждении Правил субсидирования по возмещению части расходов, понесенных субъектом агропромышленного комплекса при инвестиционных вложениях» (САПП Республики Казахстан, 2014 г., № 31, ст. 274).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900 «Об утверждении Правил субсидирования в рамках гарантирования и страхования займов субъектов агропромышленного комплекса» (САПП Республики Казахстан, 2014 г., № 51, ст. 522).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2014 года № 1025 «Об утверждении натуральных норм обеспечения районных ветеринарных лабораторий» (САПП Республики Казахстан, 2014 г., № 59-60, ст. 560).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