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d36b" w14:textId="61ed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2016 года № 40. Отменено постановлением Правительства Республики Казахстан от 8 мая 2026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отменено постановлением Правительства РК от 08.05.2026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информационно-коммуникационной инфраструктуры "электронного правительства" акционерное общество "Национальные информационные технологии".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2010 года № 679 "Об операторе в сфере информатизации" (САПП Республики Казахстан, 2010 г., № 41, ст. 365).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ноября 2010 года № 1169 "О внесении изменений и дополнений в некоторые решения Правительства Республики Казахстан" (САПП Республики Казахстан, 2010 г., № 59, ст. 579).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1497 "Об операторе платежного шлюза "электронного правительства" (САПП Республики Казахстан, 2011 г., № 10-11, ст. 136).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49 "О некоторых вопросах государственной технической службы" (САПП Республики Казахстан, 2013 г., № 12, ст. 226).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1114 "О внесении изменений в постановления Правительства Республики Казахстан от 24 ноября 2004 года № 1232 "Вопросы Министерства транспорта и коммуникаций Республики Казахстан" и от 1 июля 2010 года № 679 "Об операторе в сфере информатизации" (САПП Республики Казахстан, 2013 г., № 60, ст. 826).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1719 "Об операторе единой транспортной среды государственных органов" (САПП Республики Казахстан, 2012 г., № 17, ст. 280).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